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94" w:rsidRPr="00696E94" w:rsidRDefault="00696E94" w:rsidP="00696E94">
      <w:pPr>
        <w:spacing w:line="240" w:lineRule="auto"/>
        <w:ind w:left="4320" w:hanging="990"/>
        <w:rPr>
          <w:rFonts w:ascii="Calibri" w:eastAsia="Calibri" w:hAnsi="Calibri" w:cs="Calibri"/>
          <w:b/>
          <w:sz w:val="48"/>
          <w:szCs w:val="48"/>
        </w:rPr>
      </w:pPr>
      <w:r w:rsidRPr="00696E94">
        <w:rPr>
          <w:rFonts w:ascii="Calibri" w:eastAsia="Calibri" w:hAnsi="Calibri" w:cs="Calibri"/>
          <w:b/>
          <w:sz w:val="48"/>
          <w:szCs w:val="48"/>
        </w:rPr>
        <w:t>SANJEEV KUMAR</w:t>
      </w:r>
    </w:p>
    <w:p w:rsidR="00770E8B" w:rsidRDefault="00696E94">
      <w:pPr>
        <w:spacing w:after="0" w:line="240" w:lineRule="auto"/>
        <w:rPr>
          <w:rFonts w:ascii="Calibri" w:eastAsia="Calibri" w:hAnsi="Calibri" w:cs="Calibri"/>
          <w:sz w:val="22"/>
          <w:lang w:val="en-US"/>
        </w:rPr>
      </w:pPr>
      <w:r>
        <w:rPr>
          <w:rFonts w:ascii="Calibri" w:eastAsia="Calibri" w:hAnsi="Calibri" w:cs="Calibri"/>
          <w:sz w:val="22"/>
          <w:lang w:val="en-US"/>
        </w:rPr>
        <w:t>H.no.-220</w:t>
      </w:r>
      <w:proofErr w:type="gramStart"/>
      <w:r>
        <w:rPr>
          <w:rFonts w:ascii="Calibri" w:eastAsia="Calibri" w:hAnsi="Calibri" w:cs="Calibri"/>
          <w:sz w:val="22"/>
          <w:lang w:val="en-US"/>
        </w:rPr>
        <w:t>,room</w:t>
      </w:r>
      <w:proofErr w:type="gramEnd"/>
      <w:r>
        <w:rPr>
          <w:rFonts w:ascii="Calibri" w:eastAsia="Calibri" w:hAnsi="Calibri" w:cs="Calibri"/>
          <w:sz w:val="22"/>
          <w:lang w:val="en-US"/>
        </w:rPr>
        <w:t xml:space="preserve"> no.-201                                              </w:t>
      </w:r>
      <w:r>
        <w:rPr>
          <w:rFonts w:ascii="Calibri" w:eastAsia="Calibri" w:hAnsi="Calibri" w:cs="Calibri"/>
          <w:color w:val="7030A0"/>
          <w:sz w:val="22"/>
          <w:lang w:val="en-US"/>
        </w:rPr>
        <w:t>Mob. No- +91-8222069618</w:t>
      </w:r>
    </w:p>
    <w:p w:rsidR="00770E8B" w:rsidRDefault="00696E94">
      <w:pPr>
        <w:spacing w:after="0" w:line="240" w:lineRule="auto"/>
        <w:jc w:val="both"/>
        <w:rPr>
          <w:rFonts w:ascii="Calibri" w:eastAsia="Calibri" w:hAnsi="Calibri" w:cs="Calibri"/>
          <w:sz w:val="22"/>
          <w:lang w:val="en-US"/>
        </w:rPr>
      </w:pPr>
      <w:r>
        <w:rPr>
          <w:rFonts w:ascii="Calibri" w:eastAsia="Calibri" w:hAnsi="Calibri" w:cs="Calibri"/>
          <w:sz w:val="22"/>
          <w:lang w:val="en-US"/>
        </w:rPr>
        <w:t xml:space="preserve">Near </w:t>
      </w:r>
      <w:proofErr w:type="spellStart"/>
      <w:r>
        <w:rPr>
          <w:rFonts w:ascii="Calibri" w:eastAsia="Calibri" w:hAnsi="Calibri" w:cs="Calibri"/>
          <w:sz w:val="22"/>
          <w:lang w:val="en-US"/>
        </w:rPr>
        <w:t>shiv</w:t>
      </w:r>
      <w:proofErr w:type="spellEnd"/>
      <w:r>
        <w:rPr>
          <w:rFonts w:ascii="Calibri" w:eastAsia="Calibri" w:hAnsi="Calibri" w:cs="Calibri"/>
          <w:sz w:val="22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lang w:val="en-US"/>
        </w:rPr>
        <w:t>mandir</w:t>
      </w:r>
      <w:proofErr w:type="gramStart"/>
      <w:r>
        <w:rPr>
          <w:rFonts w:ascii="Calibri" w:eastAsia="Calibri" w:hAnsi="Calibri" w:cs="Calibri"/>
          <w:sz w:val="22"/>
          <w:lang w:val="en-US"/>
        </w:rPr>
        <w:t>,Rajiv</w:t>
      </w:r>
      <w:proofErr w:type="spellEnd"/>
      <w:proofErr w:type="gramEnd"/>
      <w:r>
        <w:rPr>
          <w:rFonts w:ascii="Calibri" w:eastAsia="Calibri" w:hAnsi="Calibri" w:cs="Calibri"/>
          <w:sz w:val="22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lang w:val="en-US"/>
        </w:rPr>
        <w:t>Nager</w:t>
      </w:r>
      <w:proofErr w:type="spellEnd"/>
      <w:r>
        <w:rPr>
          <w:rFonts w:ascii="Calibri" w:eastAsia="Calibri" w:hAnsi="Calibri" w:cs="Calibri"/>
          <w:sz w:val="22"/>
          <w:lang w:val="en-US"/>
        </w:rPr>
        <w:t xml:space="preserve">,                            </w:t>
      </w:r>
      <w:r>
        <w:rPr>
          <w:rFonts w:ascii="Calibri" w:eastAsia="Calibri" w:hAnsi="Calibri" w:cs="Calibri"/>
          <w:sz w:val="22"/>
          <w:lang w:val="en-US"/>
        </w:rPr>
        <w:tab/>
      </w:r>
      <w:r>
        <w:rPr>
          <w:rFonts w:ascii="Calibri" w:eastAsia="Calibri" w:hAnsi="Calibri" w:cs="Calibri"/>
          <w:color w:val="7030A0"/>
          <w:sz w:val="22"/>
          <w:lang w:val="en-US"/>
        </w:rPr>
        <w:t>Email id- bhankhursanjeev@gmail.com</w:t>
      </w:r>
    </w:p>
    <w:p w:rsidR="00770E8B" w:rsidRDefault="00696E94">
      <w:pPr>
        <w:spacing w:after="0" w:line="240" w:lineRule="auto"/>
        <w:jc w:val="both"/>
        <w:rPr>
          <w:rFonts w:ascii="Calibri" w:eastAsia="Calibri" w:hAnsi="Calibri" w:cs="Calibri"/>
          <w:sz w:val="22"/>
          <w:lang w:val="en-US"/>
        </w:rPr>
      </w:pPr>
      <w:proofErr w:type="spellStart"/>
      <w:r>
        <w:rPr>
          <w:rFonts w:ascii="Calibri" w:eastAsia="Calibri" w:hAnsi="Calibri" w:cs="Calibri"/>
          <w:sz w:val="22"/>
          <w:lang w:val="en-US"/>
        </w:rPr>
        <w:t>Gurgaon</w:t>
      </w:r>
      <w:proofErr w:type="spellEnd"/>
      <w:r>
        <w:rPr>
          <w:rFonts w:ascii="Calibri" w:eastAsia="Calibri" w:hAnsi="Calibri" w:cs="Calibri"/>
          <w:sz w:val="22"/>
          <w:lang w:val="en-US"/>
        </w:rPr>
        <w:t xml:space="preserve"> (HR) </w:t>
      </w:r>
    </w:p>
    <w:p w:rsidR="00770E8B" w:rsidRDefault="00770E8B">
      <w:pPr>
        <w:spacing w:after="0" w:line="240" w:lineRule="auto"/>
        <w:jc w:val="both"/>
        <w:rPr>
          <w:rFonts w:ascii="Calibri" w:eastAsia="Calibri" w:hAnsi="Calibri" w:cs="Calibri"/>
          <w:sz w:val="22"/>
          <w:lang w:val="en-US"/>
        </w:rPr>
      </w:pPr>
    </w:p>
    <w:p w:rsidR="00696E94" w:rsidRDefault="00696E94">
      <w:pPr>
        <w:spacing w:after="0" w:line="240" w:lineRule="auto"/>
        <w:jc w:val="both"/>
        <w:rPr>
          <w:rFonts w:ascii="Calibri" w:eastAsia="Calibri" w:hAnsi="Calibri" w:cs="Calibri"/>
          <w:sz w:val="22"/>
          <w:lang w:val="en-US"/>
        </w:rPr>
      </w:pPr>
    </w:p>
    <w:p w:rsidR="00770E8B" w:rsidRDefault="00696E94">
      <w:pPr>
        <w:spacing w:after="0" w:line="240" w:lineRule="auto"/>
        <w:ind w:firstLineChars="50" w:firstLine="120"/>
        <w:rPr>
          <w:rFonts w:ascii="Calibri" w:eastAsia="Calibri" w:hAnsi="Calibri" w:cs="Calibri"/>
          <w:b/>
          <w:color w:val="000000"/>
          <w:sz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u w:val="single"/>
        </w:rPr>
        <w:t>Objective</w:t>
      </w:r>
    </w:p>
    <w:p w:rsidR="00770E8B" w:rsidRDefault="00770E8B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:rsidR="00770E8B" w:rsidRDefault="00696E94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Looking to achieve a point in</w:t>
      </w:r>
      <w:r>
        <w:rPr>
          <w:rFonts w:ascii="Calibri" w:eastAsia="Calibri" w:hAnsi="Calibri" w:cs="Calibri"/>
          <w:sz w:val="22"/>
        </w:rPr>
        <w:t xml:space="preserve"> a leading organization where I am able to apply the knowledge gained through my Qualifications &amp; Experience. My Ambition is to work with Latest Technologies and Professional group where my Talent and knowledge could be best subjected and utilized for the </w:t>
      </w:r>
      <w:r>
        <w:rPr>
          <w:rFonts w:ascii="Calibri" w:eastAsia="Calibri" w:hAnsi="Calibri" w:cs="Calibri"/>
          <w:sz w:val="22"/>
        </w:rPr>
        <w:t>benefits of the Organization, and myself.</w:t>
      </w:r>
    </w:p>
    <w:p w:rsidR="00696E94" w:rsidRDefault="00696E94">
      <w:pPr>
        <w:spacing w:after="0" w:line="240" w:lineRule="auto"/>
        <w:jc w:val="both"/>
        <w:rPr>
          <w:rFonts w:ascii="Calibri" w:eastAsia="Calibri" w:hAnsi="Calibri" w:cs="Calibri"/>
          <w:b/>
          <w:sz w:val="22"/>
          <w:u w:val="single"/>
        </w:rPr>
      </w:pPr>
    </w:p>
    <w:p w:rsidR="00770E8B" w:rsidRDefault="00696E94" w:rsidP="00696E94">
      <w:pPr>
        <w:spacing w:after="0" w:line="240" w:lineRule="auto"/>
        <w:jc w:val="both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Technical Qualification</w:t>
      </w:r>
    </w:p>
    <w:p w:rsidR="00770E8B" w:rsidRDefault="00696E94">
      <w:pPr>
        <w:spacing w:after="0" w:line="240" w:lineRule="auto"/>
        <w:ind w:left="720"/>
        <w:jc w:val="both"/>
        <w:rPr>
          <w:rFonts w:ascii="Calibri" w:eastAsia="Calibri" w:hAnsi="Calibri" w:cs="Calibri"/>
          <w:sz w:val="22"/>
          <w:u w:val="single"/>
        </w:rPr>
      </w:pPr>
      <w:proofErr w:type="gramStart"/>
      <w:r>
        <w:rPr>
          <w:rFonts w:ascii="Calibri" w:eastAsia="Calibri" w:hAnsi="Calibri" w:cs="Calibri"/>
          <w:sz w:val="22"/>
        </w:rPr>
        <w:t xml:space="preserve">A three years </w:t>
      </w:r>
      <w:r>
        <w:rPr>
          <w:rFonts w:ascii="Calibri" w:eastAsia="Calibri" w:hAnsi="Calibri" w:cs="Calibri"/>
          <w:sz w:val="22"/>
        </w:rPr>
        <w:t xml:space="preserve">Diploma (Polytechnic) in </w:t>
      </w:r>
      <w:r>
        <w:rPr>
          <w:rFonts w:ascii="Calibri" w:eastAsia="Calibri" w:hAnsi="Calibri" w:cs="Calibri"/>
          <w:b/>
          <w:sz w:val="22"/>
        </w:rPr>
        <w:t xml:space="preserve">ELECTRICAL ENGINEERNG </w:t>
      </w:r>
      <w:r>
        <w:rPr>
          <w:rFonts w:ascii="Calibri" w:eastAsia="Calibri" w:hAnsi="Calibri" w:cs="Calibri"/>
          <w:sz w:val="22"/>
        </w:rPr>
        <w:t xml:space="preserve">From GURU DRONACHARYA polytechnic Collage V.P.O. </w:t>
      </w:r>
      <w:proofErr w:type="spellStart"/>
      <w:r>
        <w:rPr>
          <w:rFonts w:ascii="Calibri" w:eastAsia="Calibri" w:hAnsi="Calibri" w:cs="Calibri"/>
          <w:sz w:val="22"/>
        </w:rPr>
        <w:t>Bhuna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Distt</w:t>
      </w:r>
      <w:proofErr w:type="spellEnd"/>
      <w:r>
        <w:rPr>
          <w:rFonts w:ascii="Calibri" w:eastAsia="Calibri" w:hAnsi="Calibri" w:cs="Calibri"/>
          <w:sz w:val="22"/>
        </w:rPr>
        <w:t>.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Fatehabad</w:t>
      </w:r>
      <w:proofErr w:type="spellEnd"/>
      <w:r>
        <w:rPr>
          <w:rFonts w:ascii="Calibri" w:eastAsia="Calibri" w:hAnsi="Calibri" w:cs="Calibri"/>
          <w:sz w:val="22"/>
        </w:rPr>
        <w:t xml:space="preserve">, from State Board of Technical Education </w:t>
      </w:r>
      <w:proofErr w:type="spellStart"/>
      <w:r>
        <w:rPr>
          <w:rFonts w:ascii="Calibri" w:eastAsia="Calibri" w:hAnsi="Calibri" w:cs="Calibri"/>
          <w:sz w:val="22"/>
        </w:rPr>
        <w:t>Panchkula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</w:rPr>
        <w:t xml:space="preserve">( </w:t>
      </w:r>
      <w:r>
        <w:rPr>
          <w:rFonts w:ascii="Calibri" w:eastAsia="Calibri" w:hAnsi="Calibri" w:cs="Calibri"/>
          <w:sz w:val="22"/>
        </w:rPr>
        <w:t>Haryana</w:t>
      </w:r>
      <w:proofErr w:type="gramEnd"/>
      <w:r>
        <w:rPr>
          <w:rFonts w:ascii="Calibri" w:eastAsia="Calibri" w:hAnsi="Calibri" w:cs="Calibri"/>
          <w:sz w:val="22"/>
        </w:rPr>
        <w:t xml:space="preserve"> ) India securing 62</w:t>
      </w:r>
      <w:r>
        <w:rPr>
          <w:rFonts w:ascii="Calibri" w:eastAsia="Calibri" w:hAnsi="Calibri" w:cs="Calibri"/>
          <w:b/>
          <w:sz w:val="22"/>
        </w:rPr>
        <w:t xml:space="preserve">% </w:t>
      </w:r>
      <w:r>
        <w:rPr>
          <w:rFonts w:ascii="Calibri" w:eastAsia="Calibri" w:hAnsi="Calibri" w:cs="Calibri"/>
          <w:sz w:val="22"/>
        </w:rPr>
        <w:t>in 2012.</w:t>
      </w:r>
    </w:p>
    <w:p w:rsidR="00770E8B" w:rsidRDefault="00770E8B">
      <w:pPr>
        <w:tabs>
          <w:tab w:val="left" w:pos="3060"/>
          <w:tab w:val="left" w:pos="3240"/>
          <w:tab w:val="left" w:pos="3330"/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:rsidR="00696E94" w:rsidRDefault="00696E94">
      <w:pPr>
        <w:tabs>
          <w:tab w:val="left" w:pos="3060"/>
          <w:tab w:val="left" w:pos="3240"/>
          <w:tab w:val="left" w:pos="3330"/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:rsidR="00770E8B" w:rsidRDefault="00696E94">
      <w:pPr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 xml:space="preserve">JOB </w:t>
      </w:r>
      <w:proofErr w:type="gramStart"/>
      <w:r>
        <w:rPr>
          <w:rFonts w:ascii="Calibri" w:eastAsia="Calibri" w:hAnsi="Calibri" w:cs="Calibri"/>
          <w:b/>
          <w:sz w:val="22"/>
          <w:u w:val="single"/>
        </w:rPr>
        <w:t>PROFILE ;</w:t>
      </w:r>
      <w:proofErr w:type="gramEnd"/>
    </w:p>
    <w:p w:rsidR="00770E8B" w:rsidRDefault="00696E94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Responsible for the complete administration of the Building and day to day operation, Upkeep and Maintenance of all the MEP Facilities of Modern Multi-storeyed</w:t>
      </w:r>
      <w:r>
        <w:rPr>
          <w:rFonts w:ascii="Calibri" w:eastAsia="Calibri" w:hAnsi="Calibri" w:cs="Calibri"/>
          <w:b/>
          <w:sz w:val="22"/>
        </w:rPr>
        <w:t xml:space="preserve"> Buildings as follows:-</w:t>
      </w:r>
    </w:p>
    <w:p w:rsidR="00770E8B" w:rsidRDefault="00696E94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BMS systems:</w:t>
      </w:r>
    </w:p>
    <w:p w:rsidR="00770E8B" w:rsidRDefault="00696E94">
      <w:pPr>
        <w:spacing w:after="0" w:line="240" w:lineRule="auto"/>
        <w:ind w:left="360" w:firstLine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IBMS Buil</w:t>
      </w:r>
      <w:r>
        <w:rPr>
          <w:rFonts w:ascii="Calibri" w:eastAsia="Calibri" w:hAnsi="Calibri" w:cs="Calibri"/>
          <w:sz w:val="22"/>
        </w:rPr>
        <w:t>ding management system of integrated with  JCI Matisse</w:t>
      </w:r>
      <w:r>
        <w:rPr>
          <w:rFonts w:ascii="Calibri" w:eastAsia="Calibri" w:hAnsi="Calibri" w:cs="Calibri"/>
          <w:sz w:val="22"/>
        </w:rPr>
        <w:t>, Fire and Gas detection systems, ,  CCTV, Public Address system,  Biometric Access Control System, Security Control system, Lighting control system, Temperature control system,  Energy management syste</w:t>
      </w:r>
      <w:r>
        <w:rPr>
          <w:rFonts w:ascii="Calibri" w:eastAsia="Calibri" w:hAnsi="Calibri" w:cs="Calibri"/>
          <w:sz w:val="22"/>
        </w:rPr>
        <w:t>m (EMS), VAV control system, Chillers</w:t>
      </w:r>
      <w:r>
        <w:rPr>
          <w:rFonts w:ascii="Calibri" w:eastAsia="Calibri" w:hAnsi="Calibri" w:cs="Calibri"/>
          <w:sz w:val="22"/>
        </w:rPr>
        <w:t xml:space="preserve"> Plant manager system MCS 0.1J Version, smoke detection system, AHU integration, CO </w:t>
      </w:r>
      <w:proofErr w:type="spellStart"/>
      <w:r>
        <w:rPr>
          <w:rFonts w:ascii="Calibri" w:eastAsia="Calibri" w:hAnsi="Calibri" w:cs="Calibri"/>
          <w:sz w:val="22"/>
        </w:rPr>
        <w:t>senser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sz w:val="22"/>
        </w:rPr>
        <w:t>and DDC controller</w:t>
      </w:r>
    </w:p>
    <w:p w:rsidR="00770E8B" w:rsidRDefault="00696E94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HVAC Systems:</w:t>
      </w:r>
    </w:p>
    <w:p w:rsidR="00770E8B" w:rsidRDefault="00696E94">
      <w:pPr>
        <w:spacing w:after="0" w:line="240" w:lineRule="auto"/>
        <w:ind w:left="360" w:firstLine="72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</w:rPr>
        <w:t>Operation &amp;</w:t>
      </w:r>
      <w:r>
        <w:rPr>
          <w:rFonts w:ascii="Calibri" w:eastAsia="Calibri" w:hAnsi="Calibri" w:cs="Calibri"/>
          <w:sz w:val="22"/>
        </w:rPr>
        <w:t xml:space="preserve"> Maintenance and management knowledge of chillers</w:t>
      </w:r>
      <w:r>
        <w:rPr>
          <w:rFonts w:ascii="Calibri" w:eastAsia="Calibri" w:hAnsi="Calibri" w:cs="Calibri"/>
          <w:sz w:val="22"/>
        </w:rPr>
        <w:t xml:space="preserve"> set , FAHU with</w:t>
      </w:r>
      <w:r>
        <w:rPr>
          <w:rFonts w:ascii="Calibri" w:eastAsia="Calibri" w:hAnsi="Calibri" w:cs="Calibri"/>
          <w:sz w:val="22"/>
        </w:rPr>
        <w:t xml:space="preserve"> heat recovery system , AHU , FCU , TFA Fan, Chillers</w:t>
      </w:r>
      <w:r>
        <w:rPr>
          <w:rFonts w:ascii="Calibri" w:eastAsia="Calibri" w:hAnsi="Calibri" w:cs="Calibri"/>
          <w:sz w:val="22"/>
        </w:rPr>
        <w:t xml:space="preserve"> pump, Condenser pump, cooling tower, temperature sensor, Temp/humidity sensor, differential pressure switch </w:t>
      </w:r>
      <w:bookmarkStart w:id="0" w:name="_GoBack"/>
      <w:bookmarkEnd w:id="0"/>
      <w:r>
        <w:rPr>
          <w:rFonts w:ascii="Calibri" w:eastAsia="Calibri" w:hAnsi="Calibri" w:cs="Calibri"/>
          <w:sz w:val="22"/>
        </w:rPr>
        <w:t>( DP Switch) ,fire damper</w:t>
      </w:r>
      <w:r>
        <w:rPr>
          <w:rFonts w:ascii="Calibri" w:eastAsia="Calibri" w:hAnsi="Calibri" w:cs="Calibri"/>
          <w:sz w:val="22"/>
        </w:rPr>
        <w:t xml:space="preserve"> , Mo</w:t>
      </w:r>
      <w:r>
        <w:rPr>
          <w:rFonts w:ascii="Calibri" w:eastAsia="Calibri" w:hAnsi="Calibri" w:cs="Calibri"/>
          <w:sz w:val="22"/>
        </w:rPr>
        <w:t>torized Control Valves</w:t>
      </w:r>
    </w:p>
    <w:p w:rsidR="00770E8B" w:rsidRDefault="00696E94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Fire Alarm System :</w:t>
      </w:r>
    </w:p>
    <w:p w:rsidR="00770E8B" w:rsidRDefault="00696E94">
      <w:pPr>
        <w:spacing w:after="0" w:line="240" w:lineRule="auto"/>
        <w:ind w:left="720" w:hanging="72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sz w:val="22"/>
        </w:rPr>
        <w:t>Operation , installation and maintenance of Fire alarm control panel</w:t>
      </w:r>
      <w:r>
        <w:rPr>
          <w:rFonts w:ascii="Calibri" w:eastAsia="Calibri" w:hAnsi="Calibri" w:cs="Calibri"/>
          <w:sz w:val="22"/>
        </w:rPr>
        <w:t xml:space="preserve"> like, addressable smoke  detector</w:t>
      </w:r>
      <w:r>
        <w:rPr>
          <w:rFonts w:ascii="Calibri" w:eastAsia="Calibri" w:hAnsi="Calibri" w:cs="Calibri"/>
          <w:sz w:val="22"/>
        </w:rPr>
        <w:t>, heat detector</w:t>
      </w:r>
      <w:r>
        <w:rPr>
          <w:rFonts w:ascii="Calibri" w:eastAsia="Calibri" w:hAnsi="Calibri" w:cs="Calibri"/>
          <w:sz w:val="22"/>
        </w:rPr>
        <w:t>, smoke detector</w:t>
      </w:r>
      <w:r>
        <w:rPr>
          <w:rFonts w:ascii="Calibri" w:eastAsia="Calibri" w:hAnsi="Calibri" w:cs="Calibri"/>
          <w:sz w:val="22"/>
        </w:rPr>
        <w:t xml:space="preserve"> with sounder, multi sensor , MCP (manual call point ) , fire alarm speaker</w:t>
      </w:r>
      <w:r>
        <w:rPr>
          <w:rFonts w:ascii="Calibri" w:eastAsia="Calibri" w:hAnsi="Calibri" w:cs="Calibri"/>
          <w:sz w:val="22"/>
        </w:rPr>
        <w:t xml:space="preserve"> , fire alarm speaker with flasher , fire alarm  sounded</w:t>
      </w:r>
      <w:r>
        <w:rPr>
          <w:rFonts w:ascii="Calibri" w:eastAsia="Calibri" w:hAnsi="Calibri" w:cs="Calibri"/>
          <w:sz w:val="22"/>
        </w:rPr>
        <w:t xml:space="preserve">, fire telephone jack, CR ( control relay ) , CT2 ( Dual Input Module ), Wall mounted </w:t>
      </w:r>
      <w:r>
        <w:rPr>
          <w:rFonts w:ascii="Calibri" w:eastAsia="Calibri" w:hAnsi="Calibri" w:cs="Calibri"/>
          <w:sz w:val="22"/>
        </w:rPr>
        <w:t xml:space="preserve">speaker with flasher. </w:t>
      </w:r>
    </w:p>
    <w:p w:rsidR="00696E94" w:rsidRDefault="00696E94">
      <w:pPr>
        <w:spacing w:after="0" w:line="240" w:lineRule="auto"/>
        <w:ind w:left="720" w:hanging="720"/>
        <w:jc w:val="both"/>
        <w:rPr>
          <w:rFonts w:ascii="Calibri" w:eastAsia="Calibri" w:hAnsi="Calibri" w:cs="Calibri"/>
          <w:sz w:val="22"/>
        </w:rPr>
      </w:pPr>
    </w:p>
    <w:p w:rsidR="00696E94" w:rsidRDefault="00696E94">
      <w:pPr>
        <w:spacing w:after="0" w:line="240" w:lineRule="auto"/>
        <w:ind w:left="720" w:hanging="720"/>
        <w:jc w:val="both"/>
        <w:rPr>
          <w:rFonts w:ascii="Calibri" w:eastAsia="Calibri" w:hAnsi="Calibri" w:cs="Calibri"/>
          <w:sz w:val="22"/>
        </w:rPr>
      </w:pPr>
    </w:p>
    <w:p w:rsidR="00696E94" w:rsidRDefault="00696E94">
      <w:pPr>
        <w:spacing w:after="0" w:line="240" w:lineRule="auto"/>
        <w:ind w:left="720" w:hanging="720"/>
        <w:jc w:val="both"/>
        <w:rPr>
          <w:rFonts w:ascii="Calibri" w:eastAsia="Calibri" w:hAnsi="Calibri" w:cs="Calibri"/>
          <w:sz w:val="22"/>
          <w:u w:val="single"/>
        </w:rPr>
      </w:pPr>
    </w:p>
    <w:p w:rsidR="00696E94" w:rsidRDefault="00696E94" w:rsidP="00696E94">
      <w:pPr>
        <w:spacing w:after="0" w:line="240" w:lineRule="auto"/>
        <w:ind w:left="360"/>
        <w:rPr>
          <w:rFonts w:ascii="Calibri" w:eastAsia="Calibri" w:hAnsi="Calibri" w:cs="Calibri"/>
          <w:b/>
          <w:sz w:val="22"/>
        </w:rPr>
      </w:pPr>
    </w:p>
    <w:p w:rsidR="00770E8B" w:rsidRDefault="00696E94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Electrical &amp; Electronic Systems:</w:t>
      </w:r>
    </w:p>
    <w:p w:rsidR="00770E8B" w:rsidRDefault="00696E94">
      <w:pPr>
        <w:spacing w:after="0" w:line="240" w:lineRule="auto"/>
        <w:ind w:left="360" w:firstLine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Operation &amp; Maintenance and management knowledge of HT/LT </w:t>
      </w:r>
      <w:r>
        <w:rPr>
          <w:rFonts w:ascii="Calibri" w:eastAsia="Calibri" w:hAnsi="Calibri" w:cs="Calibri"/>
          <w:sz w:val="22"/>
        </w:rPr>
        <w:t xml:space="preserve">control panel and Switch Gears (Circuit Breakers) like VCB, ACB, Transformer, DG sets, PLC/Manual operation &amp; </w:t>
      </w:r>
      <w:proofErr w:type="gramStart"/>
      <w:r>
        <w:rPr>
          <w:rFonts w:ascii="Calibri" w:eastAsia="Calibri" w:hAnsi="Calibri" w:cs="Calibri"/>
          <w:sz w:val="22"/>
        </w:rPr>
        <w:t>controls</w:t>
      </w:r>
      <w:proofErr w:type="gramEnd"/>
      <w:r>
        <w:rPr>
          <w:rFonts w:ascii="Calibri" w:eastAsia="Calibri" w:hAnsi="Calibri" w:cs="Calibri"/>
          <w:sz w:val="22"/>
        </w:rPr>
        <w:t xml:space="preserve">, UPS, Starters (DOL, STAR &amp; DELTA), Relays, Contactors. </w:t>
      </w:r>
    </w:p>
    <w:p w:rsidR="00770E8B" w:rsidRDefault="00696E94">
      <w:pPr>
        <w:numPr>
          <w:ilvl w:val="0"/>
          <w:numId w:val="5"/>
        </w:numPr>
        <w:spacing w:after="0" w:line="240" w:lineRule="auto"/>
        <w:ind w:left="720" w:hanging="63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Central Battery and Emergency Lighting System:</w:t>
      </w:r>
    </w:p>
    <w:p w:rsidR="00770E8B" w:rsidRDefault="00696E9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</w:t>
      </w:r>
      <w:r>
        <w:rPr>
          <w:rFonts w:ascii="Calibri" w:eastAsia="Calibri" w:hAnsi="Calibri" w:cs="Calibri"/>
          <w:sz w:val="22"/>
        </w:rPr>
        <w:t xml:space="preserve">   </w:t>
      </w:r>
      <w:proofErr w:type="gramStart"/>
      <w:r>
        <w:rPr>
          <w:rFonts w:ascii="Calibri" w:eastAsia="Calibri" w:hAnsi="Calibri" w:cs="Calibri"/>
          <w:sz w:val="22"/>
        </w:rPr>
        <w:t>Operation ,</w:t>
      </w:r>
      <w:proofErr w:type="gramEnd"/>
      <w:r>
        <w:rPr>
          <w:rFonts w:ascii="Calibri" w:eastAsia="Calibri" w:hAnsi="Calibri" w:cs="Calibri"/>
          <w:sz w:val="22"/>
        </w:rPr>
        <w:t xml:space="preserve"> Maintenance  &amp; installation  knowledge of Emergency Lighting System, addressable light, EXIT Light with DLS Module.</w:t>
      </w:r>
    </w:p>
    <w:p w:rsidR="00770E8B" w:rsidRDefault="00770E8B">
      <w:pPr>
        <w:spacing w:after="0" w:line="240" w:lineRule="auto"/>
        <w:ind w:left="360"/>
        <w:rPr>
          <w:rFonts w:ascii="Calibri" w:eastAsia="Calibri" w:hAnsi="Calibri" w:cs="Calibri"/>
          <w:b/>
          <w:sz w:val="22"/>
        </w:rPr>
      </w:pPr>
    </w:p>
    <w:p w:rsidR="00770E8B" w:rsidRDefault="00696E94">
      <w:pPr>
        <w:tabs>
          <w:tab w:val="left" w:pos="6990"/>
        </w:tabs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  <w:u w:val="single"/>
        </w:rPr>
        <w:t>EXPERIENCE</w:t>
      </w:r>
      <w:proofErr w:type="gramStart"/>
      <w:r>
        <w:rPr>
          <w:rFonts w:ascii="Calibri" w:eastAsia="Calibri" w:hAnsi="Calibri" w:cs="Calibri"/>
          <w:b/>
          <w:sz w:val="22"/>
          <w:u w:val="single"/>
        </w:rPr>
        <w:t xml:space="preserve">- </w:t>
      </w:r>
      <w:r>
        <w:rPr>
          <w:rFonts w:ascii="Calibri" w:eastAsia="Calibri" w:hAnsi="Calibri" w:cs="Calibri"/>
          <w:b/>
          <w:sz w:val="22"/>
        </w:rPr>
        <w:t xml:space="preserve"> 6</w:t>
      </w:r>
      <w:proofErr w:type="gramEnd"/>
      <w:r>
        <w:rPr>
          <w:rFonts w:ascii="Calibri" w:eastAsia="Calibri" w:hAnsi="Calibri" w:cs="Calibri"/>
          <w:b/>
          <w:sz w:val="22"/>
        </w:rPr>
        <w:t xml:space="preserve"> years</w:t>
      </w:r>
    </w:p>
    <w:p w:rsidR="00770E8B" w:rsidRDefault="00696E94">
      <w:pPr>
        <w:numPr>
          <w:ilvl w:val="0"/>
          <w:numId w:val="6"/>
        </w:numPr>
        <w:tabs>
          <w:tab w:val="left" w:pos="6990"/>
        </w:tabs>
        <w:spacing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  <w:lang w:val="en-US"/>
        </w:rPr>
        <w:t>W</w:t>
      </w:r>
      <w:proofErr w:type="spellStart"/>
      <w:r>
        <w:rPr>
          <w:rFonts w:ascii="Calibri" w:eastAsia="Calibri" w:hAnsi="Calibri" w:cs="Calibri"/>
          <w:sz w:val="22"/>
        </w:rPr>
        <w:t>ork</w:t>
      </w:r>
      <w:r>
        <w:rPr>
          <w:rFonts w:ascii="Calibri" w:eastAsia="Calibri" w:hAnsi="Calibri" w:cs="Calibri"/>
          <w:sz w:val="22"/>
          <w:lang w:val="en-US"/>
        </w:rPr>
        <w:t>ed</w:t>
      </w:r>
      <w:proofErr w:type="spellEnd"/>
      <w:r>
        <w:rPr>
          <w:rFonts w:ascii="Calibri" w:eastAsia="Calibri" w:hAnsi="Calibri" w:cs="Calibri"/>
          <w:sz w:val="22"/>
        </w:rPr>
        <w:t xml:space="preserve"> with </w:t>
      </w:r>
      <w:proofErr w:type="spellStart"/>
      <w:r>
        <w:rPr>
          <w:rFonts w:ascii="Calibri" w:eastAsia="Calibri" w:hAnsi="Calibri" w:cs="Calibri"/>
          <w:b/>
          <w:sz w:val="22"/>
        </w:rPr>
        <w:t>Transgard</w:t>
      </w:r>
      <w:proofErr w:type="spellEnd"/>
      <w:r>
        <w:rPr>
          <w:rFonts w:ascii="Calibri" w:eastAsia="Calibri" w:hAnsi="Calibri" w:cs="Calibri"/>
          <w:b/>
          <w:sz w:val="22"/>
        </w:rPr>
        <w:t xml:space="preserve"> Group- L.L.C. Dubai </w:t>
      </w:r>
      <w:proofErr w:type="gramStart"/>
      <w:r>
        <w:rPr>
          <w:rFonts w:ascii="Calibri" w:eastAsia="Calibri" w:hAnsi="Calibri" w:cs="Calibri"/>
          <w:b/>
          <w:sz w:val="22"/>
        </w:rPr>
        <w:t xml:space="preserve">At  </w:t>
      </w:r>
      <w:proofErr w:type="spellStart"/>
      <w:r>
        <w:rPr>
          <w:rFonts w:ascii="Calibri" w:eastAsia="Calibri" w:hAnsi="Calibri" w:cs="Calibri"/>
          <w:b/>
          <w:sz w:val="22"/>
        </w:rPr>
        <w:t>Menasco</w:t>
      </w:r>
      <w:proofErr w:type="spellEnd"/>
      <w:proofErr w:type="gramEnd"/>
      <w:r>
        <w:rPr>
          <w:rFonts w:ascii="Calibri" w:eastAsia="Calibri" w:hAnsi="Calibri" w:cs="Calibri"/>
          <w:b/>
          <w:sz w:val="22"/>
        </w:rPr>
        <w:t xml:space="preserve"> Mechanical                                       </w:t>
      </w:r>
      <w:r>
        <w:rPr>
          <w:rFonts w:ascii="Calibri" w:eastAsia="Calibri" w:hAnsi="Calibri" w:cs="Calibri"/>
          <w:b/>
          <w:sz w:val="22"/>
        </w:rPr>
        <w:t xml:space="preserve">         contracting</w:t>
      </w:r>
      <w:r>
        <w:rPr>
          <w:rFonts w:ascii="Calibri" w:eastAsia="Calibri" w:hAnsi="Calibri" w:cs="Calibri"/>
          <w:sz w:val="22"/>
        </w:rPr>
        <w:t xml:space="preserve"> Construction side name - </w:t>
      </w:r>
      <w:r>
        <w:rPr>
          <w:rFonts w:ascii="Calibri" w:eastAsia="Calibri" w:hAnsi="Calibri" w:cs="Calibri"/>
          <w:b/>
          <w:sz w:val="22"/>
        </w:rPr>
        <w:t xml:space="preserve">Sparkle Tower </w:t>
      </w:r>
      <w:r>
        <w:rPr>
          <w:rFonts w:ascii="Calibri" w:eastAsia="Calibri" w:hAnsi="Calibri" w:cs="Calibri"/>
          <w:sz w:val="22"/>
        </w:rPr>
        <w:t xml:space="preserve">commercial residential building in </w:t>
      </w:r>
      <w:proofErr w:type="spellStart"/>
      <w:r>
        <w:rPr>
          <w:rFonts w:ascii="Calibri" w:eastAsia="Calibri" w:hAnsi="Calibri" w:cs="Calibri"/>
          <w:sz w:val="22"/>
        </w:rPr>
        <w:t>dubai</w:t>
      </w:r>
      <w:proofErr w:type="spellEnd"/>
      <w:r>
        <w:rPr>
          <w:rFonts w:ascii="Calibri" w:eastAsia="Calibri" w:hAnsi="Calibri" w:cs="Calibri"/>
          <w:sz w:val="22"/>
        </w:rPr>
        <w:t xml:space="preserve">  as </w:t>
      </w:r>
      <w:r>
        <w:rPr>
          <w:rFonts w:ascii="Calibri" w:eastAsia="Calibri" w:hAnsi="Calibri" w:cs="Calibri"/>
          <w:sz w:val="22"/>
          <w:lang w:val="en-US"/>
        </w:rPr>
        <w:t>an</w:t>
      </w:r>
      <w:r>
        <w:rPr>
          <w:rFonts w:ascii="Calibri" w:eastAsia="Calibri" w:hAnsi="Calibri" w:cs="Calibri"/>
          <w:b/>
          <w:bCs/>
          <w:sz w:val="22"/>
          <w:lang w:val="en-US"/>
        </w:rPr>
        <w:t xml:space="preserve"> Electrician </w:t>
      </w:r>
      <w:r>
        <w:rPr>
          <w:rFonts w:ascii="Calibri" w:eastAsia="Calibri" w:hAnsi="Calibri" w:cs="Calibri"/>
          <w:sz w:val="22"/>
        </w:rPr>
        <w:t xml:space="preserve"> From  16</w:t>
      </w:r>
      <w:r>
        <w:rPr>
          <w:rFonts w:ascii="Calibri" w:eastAsia="Calibri" w:hAnsi="Calibri" w:cs="Calibri"/>
          <w:sz w:val="22"/>
          <w:vertAlign w:val="superscript"/>
        </w:rPr>
        <w:t>th</w:t>
      </w:r>
      <w:r>
        <w:rPr>
          <w:rFonts w:ascii="Calibri" w:eastAsia="Calibri" w:hAnsi="Calibri" w:cs="Calibri"/>
          <w:sz w:val="22"/>
        </w:rPr>
        <w:t xml:space="preserve"> Dec. 2017 to </w:t>
      </w:r>
      <w:r>
        <w:rPr>
          <w:rFonts w:ascii="Calibri" w:eastAsia="Calibri" w:hAnsi="Calibri" w:cs="Calibri"/>
          <w:sz w:val="22"/>
          <w:lang w:val="en-US"/>
        </w:rPr>
        <w:t>20 Aug. 2019</w:t>
      </w:r>
      <w:r>
        <w:rPr>
          <w:rFonts w:ascii="Calibri" w:eastAsia="Calibri" w:hAnsi="Calibri" w:cs="Calibri"/>
          <w:sz w:val="22"/>
        </w:rPr>
        <w:t xml:space="preserve">. </w:t>
      </w:r>
    </w:p>
    <w:p w:rsidR="00770E8B" w:rsidRDefault="00696E94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Worked with </w:t>
      </w:r>
      <w:proofErr w:type="spellStart"/>
      <w:r>
        <w:rPr>
          <w:rFonts w:ascii="Calibri" w:eastAsia="Calibri" w:hAnsi="Calibri" w:cs="Calibri"/>
          <w:b/>
          <w:sz w:val="22"/>
        </w:rPr>
        <w:t>Renovision</w:t>
      </w:r>
      <w:proofErr w:type="spellEnd"/>
      <w:r>
        <w:rPr>
          <w:rFonts w:ascii="Calibri" w:eastAsia="Calibri" w:hAnsi="Calibri" w:cs="Calibri"/>
          <w:b/>
          <w:sz w:val="22"/>
        </w:rPr>
        <w:t xml:space="preserve"> Automation Services Pvt. </w:t>
      </w:r>
      <w:proofErr w:type="gramStart"/>
      <w:r>
        <w:rPr>
          <w:rFonts w:ascii="Calibri" w:eastAsia="Calibri" w:hAnsi="Calibri" w:cs="Calibri"/>
          <w:b/>
          <w:sz w:val="22"/>
        </w:rPr>
        <w:t>Ltd</w:t>
      </w:r>
      <w:r>
        <w:rPr>
          <w:rFonts w:ascii="Calibri" w:eastAsia="Calibri" w:hAnsi="Calibri" w:cs="Calibri"/>
          <w:sz w:val="22"/>
        </w:rPr>
        <w:t xml:space="preserve"> .</w:t>
      </w:r>
      <w:proofErr w:type="gramEnd"/>
      <w:r>
        <w:rPr>
          <w:rFonts w:ascii="Calibri" w:eastAsia="Calibri" w:hAnsi="Calibri" w:cs="Calibri"/>
          <w:sz w:val="22"/>
        </w:rPr>
        <w:t xml:space="preserve"> At Unique Identification Authority of India (UIDAI) in Sec. 02, </w:t>
      </w:r>
      <w:proofErr w:type="spellStart"/>
      <w:r>
        <w:rPr>
          <w:rFonts w:ascii="Calibri" w:eastAsia="Calibri" w:hAnsi="Calibri" w:cs="Calibri"/>
          <w:sz w:val="22"/>
        </w:rPr>
        <w:t>Manesar</w:t>
      </w:r>
      <w:proofErr w:type="spellEnd"/>
      <w:r>
        <w:rPr>
          <w:rFonts w:ascii="Calibri" w:eastAsia="Calibri" w:hAnsi="Calibri" w:cs="Calibri"/>
          <w:sz w:val="22"/>
        </w:rPr>
        <w:t xml:space="preserve"> as </w:t>
      </w:r>
      <w:r>
        <w:rPr>
          <w:rFonts w:ascii="Calibri" w:eastAsia="Calibri" w:hAnsi="Calibri" w:cs="Calibri"/>
          <w:b/>
          <w:bCs/>
          <w:sz w:val="22"/>
        </w:rPr>
        <w:t>Multi Skilled Technicia</w:t>
      </w:r>
      <w:r>
        <w:rPr>
          <w:rFonts w:ascii="Calibri" w:eastAsia="Calibri" w:hAnsi="Calibri" w:cs="Calibri"/>
          <w:sz w:val="22"/>
        </w:rPr>
        <w:t xml:space="preserve">n   </w:t>
      </w:r>
      <w:proofErr w:type="gramStart"/>
      <w:r>
        <w:rPr>
          <w:rFonts w:ascii="Calibri" w:eastAsia="Calibri" w:hAnsi="Calibri" w:cs="Calibri"/>
          <w:sz w:val="22"/>
        </w:rPr>
        <w:t>From  10</w:t>
      </w:r>
      <w:proofErr w:type="gramEnd"/>
      <w:r>
        <w:rPr>
          <w:rFonts w:ascii="Calibri" w:eastAsia="Calibri" w:hAnsi="Calibri" w:cs="Calibri"/>
          <w:sz w:val="22"/>
        </w:rPr>
        <w:t xml:space="preserve"> January 2017 to 10 October 2017.  </w:t>
      </w:r>
    </w:p>
    <w:p w:rsidR="00770E8B" w:rsidRDefault="00696E94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Worked with </w:t>
      </w:r>
      <w:r>
        <w:rPr>
          <w:rFonts w:ascii="Calibri" w:eastAsia="Calibri" w:hAnsi="Calibri" w:cs="Calibri"/>
          <w:b/>
          <w:sz w:val="22"/>
        </w:rPr>
        <w:t xml:space="preserve">SKFM facility </w:t>
      </w:r>
      <w:proofErr w:type="spellStart"/>
      <w:r>
        <w:rPr>
          <w:rFonts w:ascii="Calibri" w:eastAsia="Calibri" w:hAnsi="Calibri" w:cs="Calibri"/>
          <w:b/>
          <w:sz w:val="22"/>
        </w:rPr>
        <w:t>pvt</w:t>
      </w:r>
      <w:proofErr w:type="spellEnd"/>
      <w:r>
        <w:rPr>
          <w:rFonts w:ascii="Calibri" w:eastAsia="Calibri" w:hAnsi="Calibri" w:cs="Calibri"/>
          <w:b/>
          <w:sz w:val="22"/>
        </w:rPr>
        <w:t>. Ltd</w:t>
      </w:r>
      <w:r>
        <w:rPr>
          <w:rFonts w:ascii="Calibri" w:eastAsia="Calibri" w:hAnsi="Calibri" w:cs="Calibri"/>
          <w:sz w:val="22"/>
        </w:rPr>
        <w:t xml:space="preserve">. </w:t>
      </w:r>
      <w:proofErr w:type="gramStart"/>
      <w:r>
        <w:rPr>
          <w:rFonts w:ascii="Calibri" w:eastAsia="Calibri" w:hAnsi="Calibri" w:cs="Calibri"/>
          <w:sz w:val="22"/>
        </w:rPr>
        <w:t>At  DLF</w:t>
      </w:r>
      <w:proofErr w:type="gramEnd"/>
      <w:r>
        <w:rPr>
          <w:rFonts w:ascii="Calibri" w:eastAsia="Calibri" w:hAnsi="Calibri" w:cs="Calibri"/>
          <w:sz w:val="22"/>
        </w:rPr>
        <w:t xml:space="preserve"> IBM </w:t>
      </w:r>
      <w:proofErr w:type="spellStart"/>
      <w:r>
        <w:rPr>
          <w:rFonts w:ascii="Calibri" w:eastAsia="Calibri" w:hAnsi="Calibri" w:cs="Calibri"/>
          <w:sz w:val="22"/>
        </w:rPr>
        <w:t>Silokhera</w:t>
      </w:r>
      <w:proofErr w:type="spellEnd"/>
      <w:r>
        <w:rPr>
          <w:rFonts w:ascii="Calibri" w:eastAsia="Calibri" w:hAnsi="Calibri" w:cs="Calibri"/>
          <w:sz w:val="22"/>
        </w:rPr>
        <w:t xml:space="preserve"> in Sec. 30, </w:t>
      </w:r>
      <w:proofErr w:type="spellStart"/>
      <w:r>
        <w:rPr>
          <w:rFonts w:ascii="Calibri" w:eastAsia="Calibri" w:hAnsi="Calibri" w:cs="Calibri"/>
          <w:sz w:val="22"/>
        </w:rPr>
        <w:t>Gurgaon</w:t>
      </w:r>
      <w:proofErr w:type="spellEnd"/>
      <w:r>
        <w:rPr>
          <w:rFonts w:ascii="Calibri" w:eastAsia="Calibri" w:hAnsi="Calibri" w:cs="Calibri"/>
          <w:sz w:val="22"/>
        </w:rPr>
        <w:t xml:space="preserve"> as </w:t>
      </w:r>
      <w:r>
        <w:rPr>
          <w:rFonts w:ascii="Calibri" w:eastAsia="Calibri" w:hAnsi="Calibri" w:cs="Calibri"/>
          <w:b/>
          <w:bCs/>
          <w:sz w:val="22"/>
          <w:lang w:val="en-US"/>
        </w:rPr>
        <w:t>Electrician</w:t>
      </w:r>
      <w:r>
        <w:rPr>
          <w:rFonts w:ascii="Calibri" w:eastAsia="Calibri" w:hAnsi="Calibri" w:cs="Calibri"/>
          <w:sz w:val="22"/>
        </w:rPr>
        <w:t xml:space="preserve">  From</w:t>
      </w:r>
      <w:r>
        <w:rPr>
          <w:rFonts w:ascii="Calibri" w:eastAsia="Calibri" w:hAnsi="Calibri" w:cs="Calibri"/>
          <w:sz w:val="22"/>
        </w:rPr>
        <w:t xml:space="preserve"> 10 Nov. 2014 to 31 Dec.2016.  </w:t>
      </w:r>
    </w:p>
    <w:p w:rsidR="00770E8B" w:rsidRDefault="00696E94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Worked with </w:t>
      </w:r>
      <w:r>
        <w:rPr>
          <w:rFonts w:ascii="Calibri" w:eastAsia="Calibri" w:hAnsi="Calibri" w:cs="Calibri"/>
          <w:b/>
          <w:sz w:val="22"/>
        </w:rPr>
        <w:t>Fid ere</w:t>
      </w:r>
      <w:r>
        <w:rPr>
          <w:rFonts w:ascii="Calibri" w:eastAsia="Calibri" w:hAnsi="Calibri" w:cs="Calibri"/>
          <w:b/>
          <w:sz w:val="22"/>
        </w:rPr>
        <w:t xml:space="preserve"> Facility Management Pvt. Ltd. </w:t>
      </w:r>
      <w:r>
        <w:rPr>
          <w:rFonts w:ascii="Calibri" w:eastAsia="Calibri" w:hAnsi="Calibri" w:cs="Calibri"/>
          <w:sz w:val="22"/>
        </w:rPr>
        <w:t xml:space="preserve">as   </w:t>
      </w:r>
      <w:r>
        <w:rPr>
          <w:rFonts w:ascii="Calibri" w:eastAsia="Calibri" w:hAnsi="Calibri" w:cs="Calibri"/>
          <w:b/>
          <w:bCs/>
          <w:sz w:val="22"/>
        </w:rPr>
        <w:t>Diesel Generator Operator</w:t>
      </w:r>
      <w:r>
        <w:rPr>
          <w:rFonts w:ascii="Calibri" w:eastAsia="Calibri" w:hAnsi="Calibri" w:cs="Calibri"/>
          <w:sz w:val="22"/>
        </w:rPr>
        <w:t xml:space="preserve"> side at BAANI AVIVA LIFE INSURANCE SEC. 43 </w:t>
      </w:r>
      <w:proofErr w:type="spellStart"/>
      <w:r>
        <w:rPr>
          <w:rFonts w:ascii="Calibri" w:eastAsia="Calibri" w:hAnsi="Calibri" w:cs="Calibri"/>
          <w:sz w:val="22"/>
        </w:rPr>
        <w:t>Gurgaon</w:t>
      </w:r>
      <w:proofErr w:type="spellEnd"/>
      <w:r>
        <w:rPr>
          <w:rFonts w:ascii="Calibri" w:eastAsia="Calibri" w:hAnsi="Calibri" w:cs="Calibri"/>
          <w:sz w:val="22"/>
        </w:rPr>
        <w:t xml:space="preserve"> from 10 Aug- </w:t>
      </w:r>
      <w:proofErr w:type="gramStart"/>
      <w:r>
        <w:rPr>
          <w:rFonts w:ascii="Calibri" w:eastAsia="Calibri" w:hAnsi="Calibri" w:cs="Calibri"/>
          <w:sz w:val="22"/>
        </w:rPr>
        <w:t>2012  to</w:t>
      </w:r>
      <w:proofErr w:type="gramEnd"/>
      <w:r>
        <w:rPr>
          <w:rFonts w:ascii="Calibri" w:eastAsia="Calibri" w:hAnsi="Calibri" w:cs="Calibri"/>
          <w:sz w:val="22"/>
        </w:rPr>
        <w:t xml:space="preserve"> 15 Sept. 2014.</w:t>
      </w:r>
    </w:p>
    <w:p w:rsidR="00770E8B" w:rsidRDefault="00770E8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770E8B" w:rsidRDefault="00696E9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Technical Skills </w:t>
      </w:r>
    </w:p>
    <w:p w:rsidR="00770E8B" w:rsidRDefault="00696E94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color w:val="000000"/>
          <w:sz w:val="24"/>
        </w:rPr>
        <w:t xml:space="preserve"> Very good experience in cable laying, testing, termination, </w:t>
      </w:r>
      <w:r>
        <w:rPr>
          <w:rFonts w:ascii="Calibri" w:eastAsia="Calibri" w:hAnsi="Calibri" w:cs="Calibri"/>
          <w:color w:val="000000"/>
          <w:sz w:val="24"/>
        </w:rPr>
        <w:t>LV panel</w:t>
      </w:r>
      <w:r>
        <w:rPr>
          <w:rFonts w:ascii="Calibri" w:eastAsia="Calibri" w:hAnsi="Calibri" w:cs="Calibri"/>
          <w:color w:val="000000"/>
          <w:sz w:val="24"/>
        </w:rPr>
        <w:t xml:space="preserve">, MDB, SMDB , DB, MCC </w:t>
      </w:r>
      <w:r>
        <w:rPr>
          <w:rFonts w:ascii="Calibri" w:eastAsia="Calibri" w:hAnsi="Calibri" w:cs="Calibri"/>
          <w:color w:val="000000"/>
          <w:sz w:val="24"/>
          <w:lang w:val="en-US"/>
        </w:rPr>
        <w:t>panel</w:t>
      </w:r>
      <w:r>
        <w:rPr>
          <w:rFonts w:ascii="Calibri" w:eastAsia="Calibri" w:hAnsi="Calibri" w:cs="Calibri"/>
          <w:color w:val="000000"/>
          <w:sz w:val="24"/>
        </w:rPr>
        <w:t xml:space="preserve"> and control, conduits</w:t>
      </w:r>
      <w:r>
        <w:rPr>
          <w:rFonts w:ascii="Calibri" w:eastAsia="Calibri" w:hAnsi="Calibri" w:cs="Calibri"/>
          <w:color w:val="000000"/>
          <w:sz w:val="24"/>
        </w:rPr>
        <w:t xml:space="preserve"> installation on slap and wall, PVC wire pulling testing, DB Dressing.</w:t>
      </w:r>
    </w:p>
    <w:p w:rsidR="00770E8B" w:rsidRDefault="00770E8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770E8B" w:rsidRDefault="00696E9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Academic Qualification</w:t>
      </w:r>
    </w:p>
    <w:p w:rsidR="00770E8B" w:rsidRDefault="00770E8B">
      <w:pPr>
        <w:spacing w:after="0" w:line="240" w:lineRule="auto"/>
        <w:ind w:left="720"/>
        <w:jc w:val="both"/>
        <w:rPr>
          <w:rFonts w:ascii="Calibri" w:eastAsia="Calibri" w:hAnsi="Calibri" w:cs="Calibri"/>
          <w:sz w:val="22"/>
          <w:u w:val="single"/>
        </w:rPr>
      </w:pPr>
    </w:p>
    <w:p w:rsidR="00770E8B" w:rsidRDefault="00696E94">
      <w:pPr>
        <w:numPr>
          <w:ilvl w:val="0"/>
          <w:numId w:val="8"/>
        </w:numPr>
        <w:spacing w:after="0" w:line="240" w:lineRule="auto"/>
        <w:ind w:left="63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Passed 10</w:t>
      </w:r>
      <w:r>
        <w:rPr>
          <w:rFonts w:ascii="Calibri" w:eastAsia="Calibri" w:hAnsi="Calibri" w:cs="Calibri"/>
          <w:sz w:val="22"/>
          <w:vertAlign w:val="superscript"/>
        </w:rPr>
        <w:t>th</w:t>
      </w:r>
      <w:r>
        <w:rPr>
          <w:rFonts w:ascii="Calibri" w:eastAsia="Calibri" w:hAnsi="Calibri" w:cs="Calibri"/>
          <w:sz w:val="22"/>
        </w:rPr>
        <w:t xml:space="preserve"> from Board of School Education Haryana, </w:t>
      </w:r>
      <w:proofErr w:type="spellStart"/>
      <w:r>
        <w:rPr>
          <w:rFonts w:ascii="Calibri" w:eastAsia="Calibri" w:hAnsi="Calibri" w:cs="Calibri"/>
          <w:sz w:val="22"/>
        </w:rPr>
        <w:t>Bhiwani</w:t>
      </w:r>
      <w:proofErr w:type="spellEnd"/>
      <w:r>
        <w:rPr>
          <w:rFonts w:ascii="Calibri" w:eastAsia="Calibri" w:hAnsi="Calibri" w:cs="Calibri"/>
          <w:sz w:val="22"/>
        </w:rPr>
        <w:t xml:space="preserve"> in 2006.   </w:t>
      </w:r>
    </w:p>
    <w:p w:rsidR="00770E8B" w:rsidRDefault="00696E94">
      <w:pPr>
        <w:numPr>
          <w:ilvl w:val="0"/>
          <w:numId w:val="8"/>
        </w:numPr>
        <w:spacing w:after="0" w:line="240" w:lineRule="auto"/>
        <w:ind w:left="63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Passed 12</w:t>
      </w:r>
      <w:r>
        <w:rPr>
          <w:rFonts w:ascii="Calibri" w:eastAsia="Calibri" w:hAnsi="Calibri" w:cs="Calibri"/>
          <w:sz w:val="22"/>
          <w:vertAlign w:val="superscript"/>
        </w:rPr>
        <w:t>th</w:t>
      </w:r>
      <w:r>
        <w:rPr>
          <w:rFonts w:ascii="Calibri" w:eastAsia="Calibri" w:hAnsi="Calibri" w:cs="Calibri"/>
          <w:sz w:val="22"/>
        </w:rPr>
        <w:t xml:space="preserve"> from Board of School Education Haryana, </w:t>
      </w:r>
      <w:proofErr w:type="spellStart"/>
      <w:r>
        <w:rPr>
          <w:rFonts w:ascii="Calibri" w:eastAsia="Calibri" w:hAnsi="Calibri" w:cs="Calibri"/>
          <w:sz w:val="22"/>
        </w:rPr>
        <w:t>Bhiwani</w:t>
      </w:r>
      <w:proofErr w:type="spellEnd"/>
      <w:r>
        <w:rPr>
          <w:rFonts w:ascii="Calibri" w:eastAsia="Calibri" w:hAnsi="Calibri" w:cs="Calibri"/>
          <w:sz w:val="22"/>
        </w:rPr>
        <w:t xml:space="preserve"> in 2008.</w:t>
      </w:r>
    </w:p>
    <w:p w:rsidR="00770E8B" w:rsidRDefault="00770E8B">
      <w:pPr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:rsidR="00770E8B" w:rsidRDefault="00696E9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2"/>
          <w:u w:val="single"/>
        </w:rPr>
        <w:t>Computer Skills</w:t>
      </w:r>
    </w:p>
    <w:p w:rsidR="00770E8B" w:rsidRDefault="00770E8B">
      <w:pPr>
        <w:spacing w:after="0" w:line="240" w:lineRule="auto"/>
        <w:jc w:val="both"/>
        <w:rPr>
          <w:rFonts w:ascii="Calibri" w:eastAsia="Calibri" w:hAnsi="Calibri" w:cs="Calibri"/>
          <w:b/>
          <w:sz w:val="22"/>
          <w:u w:val="single"/>
        </w:rPr>
      </w:pPr>
    </w:p>
    <w:p w:rsidR="00770E8B" w:rsidRDefault="00696E94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Basic knowledge of computer.</w:t>
      </w:r>
    </w:p>
    <w:p w:rsidR="00770E8B" w:rsidRDefault="00696E94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</w:rPr>
        <w:t xml:space="preserve">MS Office, Excel, Internet Surfing. </w:t>
      </w:r>
    </w:p>
    <w:p w:rsidR="00770E8B" w:rsidRDefault="00770E8B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lang w:val="en-US"/>
        </w:rPr>
      </w:pPr>
    </w:p>
    <w:p w:rsidR="00696E94" w:rsidRDefault="00696E94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lang w:val="en-US"/>
        </w:rPr>
      </w:pPr>
    </w:p>
    <w:p w:rsidR="00696E94" w:rsidRDefault="00696E94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lang w:val="en-US"/>
        </w:rPr>
      </w:pPr>
    </w:p>
    <w:p w:rsidR="00696E94" w:rsidRDefault="00696E94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lang w:val="en-US"/>
        </w:rPr>
      </w:pPr>
    </w:p>
    <w:p w:rsidR="00696E94" w:rsidRDefault="00696E94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lang w:val="en-US"/>
        </w:rPr>
      </w:pPr>
    </w:p>
    <w:p w:rsidR="00696E94" w:rsidRDefault="00696E94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lang w:val="en-US"/>
        </w:rPr>
      </w:pPr>
    </w:p>
    <w:p w:rsidR="00696E94" w:rsidRDefault="00696E94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lang w:val="en-US"/>
        </w:rPr>
      </w:pPr>
    </w:p>
    <w:p w:rsidR="00696E94" w:rsidRDefault="00696E94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lang w:val="en-US"/>
        </w:rPr>
      </w:pPr>
    </w:p>
    <w:p w:rsidR="00696E94" w:rsidRDefault="00696E94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lang w:val="en-US"/>
        </w:rPr>
      </w:pPr>
    </w:p>
    <w:p w:rsidR="00770E8B" w:rsidRDefault="00696E94">
      <w:pPr>
        <w:spacing w:after="0" w:line="240" w:lineRule="auto"/>
        <w:jc w:val="both"/>
        <w:rPr>
          <w:rFonts w:ascii="Calibri" w:eastAsia="Calibri" w:hAnsi="Calibri" w:cs="Calibri"/>
          <w:b/>
          <w:sz w:val="22"/>
          <w:u w:val="single"/>
          <w:lang w:val="en-US"/>
        </w:rPr>
      </w:pPr>
      <w:r>
        <w:rPr>
          <w:rFonts w:ascii="Calibri" w:eastAsia="Calibri" w:hAnsi="Calibri" w:cs="Calibri"/>
          <w:b/>
          <w:sz w:val="22"/>
          <w:u w:val="single"/>
          <w:lang w:val="en-US"/>
        </w:rPr>
        <w:t>Personal Details:-</w:t>
      </w:r>
    </w:p>
    <w:p w:rsidR="00770E8B" w:rsidRDefault="00770E8B">
      <w:pPr>
        <w:spacing w:after="0" w:line="240" w:lineRule="auto"/>
        <w:jc w:val="both"/>
        <w:rPr>
          <w:rFonts w:ascii="Calibri" w:eastAsia="Calibri" w:hAnsi="Calibri" w:cs="Calibri"/>
          <w:b/>
          <w:sz w:val="22"/>
          <w:u w:val="single"/>
          <w:lang w:val="en-US"/>
        </w:rPr>
      </w:pPr>
    </w:p>
    <w:p w:rsidR="00770E8B" w:rsidRDefault="00696E94">
      <w:pPr>
        <w:spacing w:after="0" w:line="240" w:lineRule="auto"/>
        <w:jc w:val="both"/>
        <w:rPr>
          <w:rFonts w:ascii="Calibri" w:eastAsia="Calibri" w:hAnsi="Calibri" w:cs="Calibri"/>
          <w:bCs/>
          <w:sz w:val="22"/>
          <w:lang w:val="en-US"/>
        </w:rPr>
      </w:pPr>
      <w:r>
        <w:rPr>
          <w:rFonts w:ascii="Calibri" w:eastAsia="Calibri" w:hAnsi="Calibri" w:cs="Calibri"/>
          <w:bCs/>
          <w:sz w:val="22"/>
          <w:lang w:val="en-US"/>
        </w:rPr>
        <w:t xml:space="preserve">Father name          </w:t>
      </w:r>
      <w:r>
        <w:rPr>
          <w:rFonts w:ascii="Calibri" w:eastAsia="Calibri" w:hAnsi="Calibri" w:cs="Calibri"/>
          <w:bCs/>
          <w:sz w:val="22"/>
          <w:lang w:val="en-US"/>
        </w:rPr>
        <w:t xml:space="preserve">                     :    </w:t>
      </w:r>
      <w:proofErr w:type="spellStart"/>
      <w:r>
        <w:rPr>
          <w:rFonts w:ascii="Calibri" w:eastAsia="Calibri" w:hAnsi="Calibri" w:cs="Calibri"/>
          <w:bCs/>
          <w:sz w:val="22"/>
          <w:lang w:val="en-US"/>
        </w:rPr>
        <w:t>Ramniwas</w:t>
      </w:r>
      <w:proofErr w:type="spellEnd"/>
    </w:p>
    <w:p w:rsidR="00770E8B" w:rsidRDefault="00696E94">
      <w:pPr>
        <w:spacing w:after="0" w:line="240" w:lineRule="auto"/>
        <w:jc w:val="both"/>
        <w:rPr>
          <w:rFonts w:ascii="Calibri" w:eastAsia="Calibri" w:hAnsi="Calibri" w:cs="Calibri"/>
          <w:bCs/>
          <w:sz w:val="22"/>
          <w:lang w:val="en-US"/>
        </w:rPr>
      </w:pPr>
      <w:r>
        <w:rPr>
          <w:rFonts w:ascii="Calibri" w:eastAsia="Calibri" w:hAnsi="Calibri" w:cs="Calibri"/>
          <w:bCs/>
          <w:sz w:val="22"/>
          <w:lang w:val="en-US"/>
        </w:rPr>
        <w:t>Date of Birth                               :   25-04-1990</w:t>
      </w:r>
    </w:p>
    <w:p w:rsidR="00696E94" w:rsidRDefault="00696E94">
      <w:pPr>
        <w:spacing w:after="0" w:line="240" w:lineRule="auto"/>
        <w:jc w:val="both"/>
        <w:rPr>
          <w:rFonts w:ascii="Calibri" w:eastAsia="Calibri" w:hAnsi="Calibri" w:cs="Calibri"/>
          <w:bCs/>
          <w:sz w:val="22"/>
          <w:lang w:val="en-US"/>
        </w:rPr>
      </w:pPr>
      <w:r>
        <w:rPr>
          <w:rFonts w:ascii="Calibri" w:eastAsia="Calibri" w:hAnsi="Calibri" w:cs="Calibri"/>
          <w:bCs/>
          <w:sz w:val="22"/>
          <w:lang w:val="en-US"/>
        </w:rPr>
        <w:t>Gender                                        :    Male</w:t>
      </w:r>
    </w:p>
    <w:p w:rsidR="00770E8B" w:rsidRDefault="00696E94">
      <w:pPr>
        <w:spacing w:after="0" w:line="240" w:lineRule="auto"/>
        <w:jc w:val="both"/>
        <w:rPr>
          <w:rFonts w:ascii="Calibri" w:eastAsia="Calibri" w:hAnsi="Calibri" w:cs="Calibri"/>
          <w:bCs/>
          <w:sz w:val="22"/>
          <w:lang w:val="en-US"/>
        </w:rPr>
      </w:pPr>
      <w:r>
        <w:rPr>
          <w:rFonts w:ascii="Calibri" w:eastAsia="Calibri" w:hAnsi="Calibri" w:cs="Calibri"/>
          <w:bCs/>
          <w:sz w:val="22"/>
          <w:lang w:val="en-US"/>
        </w:rPr>
        <w:t>Marital Status                            :    Married</w:t>
      </w:r>
    </w:p>
    <w:p w:rsidR="00770E8B" w:rsidRDefault="00696E94">
      <w:pPr>
        <w:spacing w:after="0" w:line="240" w:lineRule="auto"/>
        <w:jc w:val="both"/>
        <w:rPr>
          <w:rFonts w:ascii="Calibri" w:eastAsia="Calibri" w:hAnsi="Calibri" w:cs="Calibri"/>
          <w:bCs/>
          <w:sz w:val="22"/>
          <w:lang w:val="en-US"/>
        </w:rPr>
      </w:pPr>
      <w:r>
        <w:rPr>
          <w:rFonts w:ascii="Calibri" w:eastAsia="Calibri" w:hAnsi="Calibri" w:cs="Calibri"/>
          <w:bCs/>
          <w:sz w:val="22"/>
          <w:lang w:val="en-US"/>
        </w:rPr>
        <w:t>Language                                    :    Hi</w:t>
      </w:r>
      <w:r>
        <w:rPr>
          <w:rFonts w:ascii="Calibri" w:eastAsia="Calibri" w:hAnsi="Calibri" w:cs="Calibri"/>
          <w:bCs/>
          <w:sz w:val="22"/>
          <w:lang w:val="en-US"/>
        </w:rPr>
        <w:t>ndi and English.</w:t>
      </w:r>
    </w:p>
    <w:p w:rsidR="00770E8B" w:rsidRDefault="00696E94">
      <w:pPr>
        <w:spacing w:after="0" w:line="240" w:lineRule="auto"/>
        <w:jc w:val="both"/>
        <w:rPr>
          <w:rFonts w:ascii="Calibri" w:eastAsia="Calibri" w:hAnsi="Calibri" w:cs="Calibri"/>
          <w:bCs/>
          <w:sz w:val="22"/>
          <w:lang w:val="en-US"/>
        </w:rPr>
      </w:pPr>
      <w:proofErr w:type="gramStart"/>
      <w:r>
        <w:rPr>
          <w:rFonts w:ascii="Calibri" w:eastAsia="Calibri" w:hAnsi="Calibri" w:cs="Calibri"/>
          <w:bCs/>
          <w:sz w:val="22"/>
          <w:lang w:val="en-US"/>
        </w:rPr>
        <w:t>Permanent Add.</w:t>
      </w:r>
      <w:proofErr w:type="gramEnd"/>
      <w:r>
        <w:rPr>
          <w:rFonts w:ascii="Calibri" w:eastAsia="Calibri" w:hAnsi="Calibri" w:cs="Calibri"/>
          <w:bCs/>
          <w:sz w:val="22"/>
          <w:lang w:val="en-US"/>
        </w:rPr>
        <w:t xml:space="preserve">                        :    VPO. </w:t>
      </w:r>
      <w:proofErr w:type="spellStart"/>
      <w:r>
        <w:rPr>
          <w:rFonts w:ascii="Calibri" w:eastAsia="Calibri" w:hAnsi="Calibri" w:cs="Calibri"/>
          <w:bCs/>
          <w:sz w:val="22"/>
          <w:lang w:val="en-US"/>
        </w:rPr>
        <w:t>Roopgarh</w:t>
      </w:r>
      <w:proofErr w:type="spellEnd"/>
      <w:r>
        <w:rPr>
          <w:rFonts w:ascii="Calibri" w:eastAsia="Calibri" w:hAnsi="Calibri" w:cs="Calibri"/>
          <w:bCs/>
          <w:sz w:val="22"/>
          <w:lang w:val="en-US"/>
        </w:rPr>
        <w:t xml:space="preserve">, </w:t>
      </w:r>
      <w:proofErr w:type="spellStart"/>
      <w:r>
        <w:rPr>
          <w:rFonts w:ascii="Calibri" w:eastAsia="Calibri" w:hAnsi="Calibri" w:cs="Calibri"/>
          <w:bCs/>
          <w:sz w:val="22"/>
          <w:lang w:val="en-US"/>
        </w:rPr>
        <w:t>Teh</w:t>
      </w:r>
      <w:proofErr w:type="spellEnd"/>
      <w:proofErr w:type="gramStart"/>
      <w:r>
        <w:rPr>
          <w:rFonts w:ascii="Calibri" w:eastAsia="Calibri" w:hAnsi="Calibri" w:cs="Calibri"/>
          <w:bCs/>
          <w:sz w:val="22"/>
          <w:lang w:val="en-US"/>
        </w:rPr>
        <w:t>.&amp;</w:t>
      </w:r>
      <w:proofErr w:type="gramEnd"/>
      <w:r>
        <w:rPr>
          <w:rFonts w:ascii="Calibri" w:eastAsia="Calibri" w:hAnsi="Calibri" w:cs="Calibri"/>
          <w:bCs/>
          <w:sz w:val="22"/>
          <w:lang w:val="en-US"/>
        </w:rPr>
        <w:t xml:space="preserve"> Dist. </w:t>
      </w:r>
      <w:proofErr w:type="spellStart"/>
      <w:r>
        <w:rPr>
          <w:rFonts w:ascii="Calibri" w:eastAsia="Calibri" w:hAnsi="Calibri" w:cs="Calibri"/>
          <w:bCs/>
          <w:sz w:val="22"/>
          <w:lang w:val="en-US"/>
        </w:rPr>
        <w:t>Jind</w:t>
      </w:r>
      <w:proofErr w:type="spellEnd"/>
      <w:r>
        <w:rPr>
          <w:rFonts w:ascii="Calibri" w:eastAsia="Calibri" w:hAnsi="Calibri" w:cs="Calibri"/>
          <w:bCs/>
          <w:sz w:val="22"/>
          <w:lang w:val="en-US"/>
        </w:rPr>
        <w:t xml:space="preserve"> (HARYANA)</w:t>
      </w:r>
    </w:p>
    <w:p w:rsidR="00770E8B" w:rsidRDefault="00770E8B">
      <w:pPr>
        <w:spacing w:after="0" w:line="240" w:lineRule="auto"/>
        <w:jc w:val="both"/>
        <w:rPr>
          <w:rFonts w:ascii="Calibri" w:eastAsia="Calibri" w:hAnsi="Calibri" w:cs="Calibri"/>
          <w:sz w:val="22"/>
          <w:lang w:val="en-US"/>
        </w:rPr>
      </w:pPr>
    </w:p>
    <w:p w:rsidR="00770E8B" w:rsidRDefault="00770E8B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u w:val="single"/>
        </w:rPr>
      </w:pPr>
    </w:p>
    <w:p w:rsidR="00696E94" w:rsidRDefault="00696E94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u w:val="single"/>
        </w:rPr>
      </w:pPr>
    </w:p>
    <w:p w:rsidR="00696E94" w:rsidRDefault="00696E94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u w:val="single"/>
        </w:rPr>
      </w:pPr>
    </w:p>
    <w:p w:rsidR="00696E94" w:rsidRDefault="00696E94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u w:val="single"/>
        </w:rPr>
      </w:pPr>
    </w:p>
    <w:p w:rsidR="00696E94" w:rsidRDefault="00696E94">
      <w:pPr>
        <w:spacing w:after="0" w:line="240" w:lineRule="auto"/>
        <w:ind w:left="360"/>
        <w:jc w:val="both"/>
        <w:rPr>
          <w:rFonts w:ascii="Calibri" w:eastAsia="Calibri" w:hAnsi="Calibri" w:cs="Calibri"/>
          <w:sz w:val="22"/>
          <w:u w:val="single"/>
        </w:rPr>
      </w:pPr>
    </w:p>
    <w:p w:rsidR="00770E8B" w:rsidRDefault="00770E8B">
      <w:pPr>
        <w:spacing w:after="0"/>
        <w:rPr>
          <w:rFonts w:ascii="Calibri" w:eastAsia="Calibri" w:hAnsi="Calibri" w:cs="Calibri"/>
          <w:color w:val="000000"/>
          <w:sz w:val="22"/>
        </w:rPr>
      </w:pPr>
    </w:p>
    <w:p w:rsidR="00770E8B" w:rsidRDefault="00770E8B">
      <w:pPr>
        <w:spacing w:after="0" w:line="240" w:lineRule="auto"/>
        <w:rPr>
          <w:rFonts w:ascii="Calibri" w:eastAsia="Calibri" w:hAnsi="Calibri" w:cs="Calibri"/>
          <w:b/>
          <w:bCs/>
          <w:sz w:val="22"/>
        </w:rPr>
      </w:pPr>
    </w:p>
    <w:p w:rsidR="00770E8B" w:rsidRDefault="00696E94">
      <w:pPr>
        <w:spacing w:after="0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Declaration </w:t>
      </w:r>
    </w:p>
    <w:p w:rsidR="00770E8B" w:rsidRDefault="00696E94">
      <w:pPr>
        <w:spacing w:after="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I hereby declare that the above-mentioned information is correct up to my knowledge and I bear the responsibility for the correctness of the above-mentioned particular.  </w:t>
      </w:r>
    </w:p>
    <w:p w:rsidR="00770E8B" w:rsidRDefault="00770E8B">
      <w:pPr>
        <w:spacing w:after="0"/>
        <w:rPr>
          <w:rFonts w:ascii="Calibri" w:eastAsia="Calibri" w:hAnsi="Calibri" w:cs="Calibri"/>
          <w:color w:val="000000"/>
          <w:sz w:val="22"/>
        </w:rPr>
      </w:pPr>
    </w:p>
    <w:p w:rsidR="00770E8B" w:rsidRDefault="00770E8B">
      <w:pPr>
        <w:spacing w:after="0"/>
        <w:rPr>
          <w:rFonts w:ascii="Calibri" w:eastAsia="Calibri" w:hAnsi="Calibri" w:cs="Calibri"/>
          <w:color w:val="000000"/>
          <w:sz w:val="22"/>
        </w:rPr>
      </w:pPr>
    </w:p>
    <w:p w:rsidR="00696E94" w:rsidRDefault="00696E94">
      <w:pPr>
        <w:spacing w:after="0"/>
        <w:rPr>
          <w:rFonts w:ascii="Calibri" w:eastAsia="Calibri" w:hAnsi="Calibri" w:cs="Calibri"/>
          <w:color w:val="000000"/>
          <w:sz w:val="22"/>
        </w:rPr>
      </w:pPr>
    </w:p>
    <w:p w:rsidR="00696E94" w:rsidRDefault="00696E94">
      <w:pPr>
        <w:spacing w:after="0"/>
        <w:rPr>
          <w:rFonts w:ascii="Calibri" w:eastAsia="Calibri" w:hAnsi="Calibri" w:cs="Calibri"/>
          <w:color w:val="000000"/>
          <w:sz w:val="22"/>
        </w:rPr>
      </w:pPr>
    </w:p>
    <w:p w:rsidR="00696E94" w:rsidRDefault="00696E94">
      <w:pPr>
        <w:spacing w:after="0"/>
        <w:rPr>
          <w:rFonts w:ascii="Calibri" w:eastAsia="Calibri" w:hAnsi="Calibri" w:cs="Calibri"/>
          <w:color w:val="000000"/>
          <w:sz w:val="22"/>
        </w:rPr>
      </w:pPr>
    </w:p>
    <w:p w:rsidR="00696E94" w:rsidRDefault="00696E94">
      <w:pPr>
        <w:spacing w:after="0"/>
        <w:rPr>
          <w:rFonts w:ascii="Calibri" w:eastAsia="Calibri" w:hAnsi="Calibri" w:cs="Calibri"/>
          <w:color w:val="000000"/>
          <w:sz w:val="22"/>
        </w:rPr>
      </w:pPr>
    </w:p>
    <w:p w:rsidR="00770E8B" w:rsidRDefault="00770E8B">
      <w:pPr>
        <w:spacing w:after="0" w:line="240" w:lineRule="auto"/>
        <w:rPr>
          <w:rFonts w:ascii="Calibri" w:eastAsia="Calibri" w:hAnsi="Calibri" w:cs="Calibri"/>
          <w:b/>
          <w:bCs/>
          <w:sz w:val="22"/>
        </w:rPr>
      </w:pPr>
    </w:p>
    <w:p w:rsidR="00770E8B" w:rsidRDefault="00696E94">
      <w:pPr>
        <w:spacing w:after="0"/>
        <w:rPr>
          <w:rFonts w:ascii="Calibri" w:eastAsia="Calibri" w:hAnsi="Calibri" w:cs="Calibri"/>
          <w:color w:val="000000"/>
          <w:sz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</w:rPr>
        <w:t xml:space="preserve">Place  </w:t>
      </w:r>
      <w:r>
        <w:rPr>
          <w:rFonts w:ascii="Calibri" w:eastAsia="Calibri" w:hAnsi="Calibri" w:cs="Calibri"/>
          <w:color w:val="000000"/>
          <w:sz w:val="22"/>
        </w:rPr>
        <w:t>…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…………………                                                                     </w:t>
      </w:r>
      <w:r>
        <w:rPr>
          <w:rFonts w:ascii="Calibri" w:eastAsia="Calibri" w:hAnsi="Calibri" w:cs="Calibri"/>
          <w:color w:val="000000"/>
          <w:sz w:val="22"/>
        </w:rPr>
        <w:t xml:space="preserve">                              (</w:t>
      </w:r>
      <w:proofErr w:type="gramStart"/>
      <w:r>
        <w:rPr>
          <w:rFonts w:ascii="Calibri" w:eastAsia="Calibri" w:hAnsi="Calibri" w:cs="Calibri"/>
          <w:color w:val="000000"/>
          <w:sz w:val="22"/>
        </w:rPr>
        <w:t>SANJEEV  KUMAR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) </w:t>
      </w:r>
    </w:p>
    <w:p w:rsidR="00770E8B" w:rsidRDefault="00696E94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Date   </w:t>
      </w:r>
      <w:r>
        <w:rPr>
          <w:rFonts w:ascii="Calibri" w:eastAsia="Calibri" w:hAnsi="Calibri" w:cs="Calibri"/>
          <w:sz w:val="22"/>
        </w:rPr>
        <w:t>…………………….</w:t>
      </w:r>
    </w:p>
    <w:p w:rsidR="00770E8B" w:rsidRDefault="00770E8B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770E8B" w:rsidRDefault="00770E8B">
      <w:pPr>
        <w:spacing w:after="0" w:line="240" w:lineRule="auto"/>
        <w:rPr>
          <w:rFonts w:ascii="Calibri" w:eastAsia="Calibri" w:hAnsi="Calibri" w:cs="Calibri"/>
          <w:sz w:val="22"/>
        </w:rPr>
      </w:pPr>
    </w:p>
    <w:p w:rsidR="00770E8B" w:rsidRDefault="00770E8B">
      <w:pPr>
        <w:rPr>
          <w:rFonts w:ascii="Calibri" w:eastAsia="Calibri" w:hAnsi="Calibri" w:cs="Calibri"/>
          <w:sz w:val="22"/>
        </w:rPr>
      </w:pPr>
    </w:p>
    <w:sectPr w:rsidR="00770E8B" w:rsidSect="00770E8B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singleLevel"/>
    <w:tmpl w:val="9239341B"/>
    <w:lvl w:ilvl="0">
      <w:start w:val="1"/>
      <w:numFmt w:val="bullet"/>
      <w:lvlText w:val="•"/>
      <w:lvlJc w:val="left"/>
    </w:lvl>
  </w:abstractNum>
  <w:abstractNum w:abstractNumId="1">
    <w:nsid w:val="B5E306ED"/>
    <w:multiLevelType w:val="singleLevel"/>
    <w:tmpl w:val="B5E306ED"/>
    <w:lvl w:ilvl="0">
      <w:start w:val="1"/>
      <w:numFmt w:val="bullet"/>
      <w:lvlText w:val="•"/>
      <w:lvlJc w:val="left"/>
    </w:lvl>
  </w:abstractNum>
  <w:abstractNum w:abstractNumId="2">
    <w:nsid w:val="BF205925"/>
    <w:multiLevelType w:val="singleLevel"/>
    <w:tmpl w:val="BF205925"/>
    <w:lvl w:ilvl="0">
      <w:start w:val="1"/>
      <w:numFmt w:val="bullet"/>
      <w:lvlText w:val="•"/>
      <w:lvlJc w:val="left"/>
    </w:lvl>
  </w:abstractNum>
  <w:abstractNum w:abstractNumId="3">
    <w:nsid w:val="CF092B84"/>
    <w:multiLevelType w:val="singleLevel"/>
    <w:tmpl w:val="CF092B84"/>
    <w:lvl w:ilvl="0">
      <w:start w:val="1"/>
      <w:numFmt w:val="bullet"/>
      <w:lvlText w:val="•"/>
      <w:lvlJc w:val="left"/>
    </w:lvl>
  </w:abstractNum>
  <w:abstractNum w:abstractNumId="4">
    <w:nsid w:val="0053208E"/>
    <w:multiLevelType w:val="singleLevel"/>
    <w:tmpl w:val="0053208E"/>
    <w:lvl w:ilvl="0">
      <w:start w:val="1"/>
      <w:numFmt w:val="bullet"/>
      <w:lvlText w:val="•"/>
      <w:lvlJc w:val="left"/>
    </w:lvl>
  </w:abstractNum>
  <w:abstractNum w:abstractNumId="5">
    <w:nsid w:val="0248C179"/>
    <w:multiLevelType w:val="singleLevel"/>
    <w:tmpl w:val="0248C179"/>
    <w:lvl w:ilvl="0">
      <w:start w:val="1"/>
      <w:numFmt w:val="bullet"/>
      <w:lvlText w:val="•"/>
      <w:lvlJc w:val="left"/>
    </w:lvl>
  </w:abstractNum>
  <w:abstractNum w:abstractNumId="6">
    <w:nsid w:val="03D62ECE"/>
    <w:multiLevelType w:val="singleLevel"/>
    <w:tmpl w:val="03D62ECE"/>
    <w:lvl w:ilvl="0">
      <w:start w:val="1"/>
      <w:numFmt w:val="bullet"/>
      <w:lvlText w:val="•"/>
      <w:lvlJc w:val="left"/>
    </w:lvl>
  </w:abstractNum>
  <w:abstractNum w:abstractNumId="7">
    <w:nsid w:val="59ADCABA"/>
    <w:multiLevelType w:val="singleLevel"/>
    <w:tmpl w:val="59ADCABA"/>
    <w:lvl w:ilvl="0">
      <w:start w:val="1"/>
      <w:numFmt w:val="bullet"/>
      <w:lvlText w:val="•"/>
      <w:lvlJc w:val="left"/>
    </w:lvl>
  </w:abstractNum>
  <w:abstractNum w:abstractNumId="8">
    <w:nsid w:val="72183CF9"/>
    <w:multiLevelType w:val="singleLevel"/>
    <w:tmpl w:val="72183CF9"/>
    <w:lvl w:ilvl="0">
      <w:start w:val="1"/>
      <w:numFmt w:val="bullet"/>
      <w:lvlText w:val="•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  <w:splitPgBreakAndParaMark/>
  </w:compat>
  <w:rsids>
    <w:rsidRoot w:val="00770E8B"/>
    <w:rsid w:val="00696E94"/>
    <w:rsid w:val="00770E8B"/>
    <w:rsid w:val="1C6B0D87"/>
    <w:rsid w:val="25344F14"/>
    <w:rsid w:val="2C104686"/>
    <w:rsid w:val="2C473BAC"/>
    <w:rsid w:val="34397FB6"/>
    <w:rsid w:val="43846D85"/>
    <w:rsid w:val="4B3D02E9"/>
    <w:rsid w:val="506909B6"/>
    <w:rsid w:val="5DC7726A"/>
    <w:rsid w:val="7D7D5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E8B"/>
    <w:rPr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deepk</cp:lastModifiedBy>
  <cp:revision>2</cp:revision>
  <cp:lastPrinted>2019-10-13T13:18:00Z</cp:lastPrinted>
  <dcterms:created xsi:type="dcterms:W3CDTF">2019-10-04T14:49:00Z</dcterms:created>
  <dcterms:modified xsi:type="dcterms:W3CDTF">2019-10-13T13:20:00Z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