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201A2C">
        <w:tc>
          <w:tcPr>
            <w:tcW w:w="9576" w:type="dxa"/>
          </w:tcPr>
          <w:p w:rsidR="00201A2C" w:rsidRDefault="00201A2C">
            <w:pPr>
              <w:pStyle w:val="En-ttepremire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 du C.V."/>
        <w:tag w:val="Nom du C.V."/>
        <w:id w:val="2142538285"/>
        <w:placeholder>
          <w:docPart w:val="17C2D8678F134376B777F61F3ED4FFC2"/>
        </w:placeholder>
        <w:docPartList>
          <w:docPartGallery w:val="Quick Parts"/>
          <w:docPartCategory w:val=" Nom du C.V."/>
        </w:docPartList>
      </w:sdtPr>
      <w:sdtEndPr/>
      <w:sdtContent>
        <w:p w:rsidR="00201A2C" w:rsidRDefault="00201A2C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8"/>
            <w:gridCol w:w="8727"/>
          </w:tblGrid>
          <w:tr w:rsidR="00201A2C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201A2C" w:rsidRDefault="00201A2C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201A2C" w:rsidRPr="00E354DD" w:rsidRDefault="0014249B">
                <w:pPr>
                  <w:pStyle w:val="Nom"/>
                </w:pPr>
                <w:sdt>
                  <w:sdtPr>
                    <w:rPr>
                      <w:color w:val="0D0D0D" w:themeColor="text1" w:themeTint="F2"/>
                    </w:rPr>
                    <w:id w:val="10979384"/>
                    <w:placeholder>
                      <w:docPart w:val="1F2DC15E352D4C23BA9E4F158CA1E62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98405E">
                      <w:rPr>
                        <w:color w:val="0D0D0D" w:themeColor="text1" w:themeTint="F2"/>
                      </w:rPr>
                      <w:t>NAME: IBRAHIM ADEL ABBAS</w:t>
                    </w:r>
                  </w:sdtContent>
                </w:sdt>
              </w:p>
              <w:p w:rsidR="00E354DD" w:rsidRPr="00A87453" w:rsidRDefault="00E354DD">
                <w:pPr>
                  <w:pStyle w:val="Textedadresse"/>
                  <w:spacing w:line="240" w:lineRule="auto"/>
                  <w:rPr>
                    <w:color w:val="525A7D" w:themeColor="accent1" w:themeShade="BF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Birth:</w:t>
                </w:r>
                <w:r w:rsidR="00A87453">
                  <w:rPr>
                    <w:sz w:val="28"/>
                    <w:szCs w:val="28"/>
                  </w:rPr>
                  <w:t xml:space="preserve"> </w:t>
                </w:r>
                <w:r w:rsidRPr="00A87453">
                  <w:rPr>
                    <w:color w:val="525A7D" w:themeColor="accent1" w:themeShade="BF"/>
                    <w:sz w:val="28"/>
                    <w:szCs w:val="28"/>
                  </w:rPr>
                  <w:t>28 November 1989</w:t>
                </w:r>
              </w:p>
              <w:p w:rsidR="00201A2C" w:rsidRPr="00E354DD" w:rsidRDefault="00E354DD">
                <w:pPr>
                  <w:pStyle w:val="Textedadresse"/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Address: </w:t>
                </w:r>
                <w:r w:rsidRPr="00A87453">
                  <w:rPr>
                    <w:color w:val="525A7D" w:themeColor="accent1" w:themeShade="BF"/>
                    <w:sz w:val="28"/>
                    <w:szCs w:val="28"/>
                  </w:rPr>
                  <w:t>Lebanon,</w:t>
                </w:r>
                <w:r w:rsidR="00297600">
                  <w:rPr>
                    <w:color w:val="525A7D" w:themeColor="accent1" w:themeShade="BF"/>
                    <w:sz w:val="28"/>
                    <w:szCs w:val="28"/>
                  </w:rPr>
                  <w:t xml:space="preserve"> </w:t>
                </w:r>
                <w:r w:rsidRPr="00A87453">
                  <w:rPr>
                    <w:color w:val="525A7D" w:themeColor="accent1" w:themeShade="BF"/>
                    <w:sz w:val="28"/>
                    <w:szCs w:val="28"/>
                  </w:rPr>
                  <w:t>Beirut,</w:t>
                </w:r>
                <w:r w:rsidR="00297600">
                  <w:rPr>
                    <w:color w:val="525A7D" w:themeColor="accent1" w:themeShade="BF"/>
                    <w:sz w:val="28"/>
                    <w:szCs w:val="28"/>
                  </w:rPr>
                  <w:t xml:space="preserve"> </w:t>
                </w:r>
                <w:r w:rsidR="001A4927">
                  <w:rPr>
                    <w:color w:val="525A7D" w:themeColor="accent1" w:themeShade="BF"/>
                    <w:sz w:val="28"/>
                    <w:szCs w:val="28"/>
                  </w:rPr>
                  <w:t>Mar</w:t>
                </w:r>
                <w:r w:rsidRPr="00A87453">
                  <w:rPr>
                    <w:color w:val="525A7D" w:themeColor="accent1" w:themeShade="BF"/>
                    <w:sz w:val="28"/>
                    <w:szCs w:val="28"/>
                  </w:rPr>
                  <w:t>lias</w:t>
                </w:r>
              </w:p>
              <w:p w:rsidR="00201A2C" w:rsidRPr="00E354DD" w:rsidRDefault="00E354DD">
                <w:pPr>
                  <w:pStyle w:val="Textedadresse"/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phone</w:t>
                </w:r>
                <w:r w:rsidR="00BD59F2" w:rsidRPr="00E354DD">
                  <w:rPr>
                    <w:sz w:val="28"/>
                    <w:szCs w:val="28"/>
                  </w:rPr>
                  <w:t xml:space="preserve"> : </w:t>
                </w:r>
                <w:r w:rsidRPr="007B212F">
                  <w:rPr>
                    <w:color w:val="525A7D" w:themeColor="accent1" w:themeShade="BF"/>
                    <w:sz w:val="28"/>
                    <w:szCs w:val="28"/>
                    <w:highlight w:val="green"/>
                  </w:rPr>
                  <w:t>+96171668299</w:t>
                </w:r>
              </w:p>
              <w:p w:rsidR="00201A2C" w:rsidRPr="00A87453" w:rsidRDefault="00E354DD">
                <w:pPr>
                  <w:pStyle w:val="Textedadresse"/>
                  <w:spacing w:line="240" w:lineRule="auto"/>
                  <w:rPr>
                    <w:color w:val="525A7D" w:themeColor="accent1" w:themeShade="BF"/>
                    <w:sz w:val="28"/>
                    <w:szCs w:val="28"/>
                    <w:lang w:val="fr-FR"/>
                  </w:rPr>
                </w:pPr>
                <w:r>
                  <w:rPr>
                    <w:sz w:val="28"/>
                    <w:szCs w:val="28"/>
                    <w:lang w:val="fr-FR"/>
                  </w:rPr>
                  <w:t>Mail</w:t>
                </w:r>
                <w:r w:rsidR="00BD59F2" w:rsidRPr="00E354DD">
                  <w:rPr>
                    <w:sz w:val="28"/>
                    <w:szCs w:val="28"/>
                    <w:lang w:val="fr-FR"/>
                  </w:rPr>
                  <w:t xml:space="preserve"> : </w:t>
                </w:r>
                <w:r w:rsidRPr="007B212F">
                  <w:rPr>
                    <w:color w:val="525A7D" w:themeColor="accent1" w:themeShade="BF"/>
                    <w:sz w:val="28"/>
                    <w:szCs w:val="28"/>
                    <w:highlight w:val="green"/>
                    <w:lang w:val="fr-FR"/>
                  </w:rPr>
                  <w:t>ibraco@hotmail.com</w:t>
                </w:r>
              </w:p>
              <w:p w:rsidR="00201A2C" w:rsidRDefault="00201A2C">
                <w:pPr>
                  <w:pStyle w:val="Textedadresse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201A2C" w:rsidRDefault="0014249B">
          <w:pPr>
            <w:pStyle w:val="NoSpacing"/>
          </w:pPr>
        </w:p>
      </w:sdtContent>
    </w:sdt>
    <w:tbl>
      <w:tblPr>
        <w:tblpPr w:leftFromText="180" w:rightFromText="180" w:vertAnchor="text" w:horzAnchor="margin" w:tblpY="4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CA2A37" w:rsidTr="00CA2A37">
        <w:tc>
          <w:tcPr>
            <w:tcW w:w="365" w:type="dxa"/>
            <w:shd w:val="clear" w:color="auto" w:fill="AAB0C7" w:themeFill="accent1" w:themeFillTint="99"/>
          </w:tcPr>
          <w:p w:rsidR="00CA2A37" w:rsidRDefault="00CA2A37" w:rsidP="00CA2A37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A2A37" w:rsidRPr="00B763A0" w:rsidRDefault="00CA2A37" w:rsidP="00CA2A37">
            <w:pPr>
              <w:pStyle w:val="Section"/>
              <w:rPr>
                <w:sz w:val="32"/>
                <w:szCs w:val="32"/>
                <w:u w:val="single"/>
              </w:rPr>
            </w:pPr>
            <w:r w:rsidRPr="00B763A0">
              <w:rPr>
                <w:sz w:val="32"/>
                <w:szCs w:val="32"/>
                <w:u w:val="single"/>
              </w:rPr>
              <w:t>OBJECTIVE</w:t>
            </w:r>
          </w:p>
          <w:p w:rsidR="00CA2A37" w:rsidRPr="007B212F" w:rsidRDefault="00CA2A37" w:rsidP="00CA2A37">
            <w:pPr>
              <w:pStyle w:val="Textesous-section0"/>
              <w:rPr>
                <w:sz w:val="22"/>
                <w:szCs w:val="22"/>
              </w:rPr>
            </w:pPr>
            <w:r w:rsidRPr="007B212F">
              <w:rPr>
                <w:sz w:val="22"/>
                <w:szCs w:val="22"/>
              </w:rPr>
              <w:t>I am 29 years old. I have experience in life, I have energy to work I am sportsman. I have no problem with working time and not even for pension you will see my work level and control. The reason I travel I want to meet with my family and work in one place. I’m ready at any time to come and get started, thanks.</w:t>
            </w:r>
          </w:p>
          <w:p w:rsidR="00CA2A37" w:rsidRPr="00A87453" w:rsidRDefault="00CA2A37" w:rsidP="00CA2A37">
            <w:pPr>
              <w:pStyle w:val="Section"/>
              <w:rPr>
                <w:i/>
                <w:sz w:val="32"/>
                <w:szCs w:val="32"/>
                <w:u w:val="single"/>
                <w:lang w:val="fr-FR"/>
              </w:rPr>
            </w:pPr>
            <w:r w:rsidRPr="00A87453">
              <w:rPr>
                <w:i/>
                <w:sz w:val="32"/>
                <w:szCs w:val="32"/>
                <w:u w:val="single"/>
                <w:lang w:val="fr-FR"/>
              </w:rPr>
              <w:t>EDUCATION</w:t>
            </w:r>
          </w:p>
          <w:p w:rsidR="00CA2A37" w:rsidRPr="00A87453" w:rsidRDefault="00CA2A37" w:rsidP="00CA2A37">
            <w:pPr>
              <w:pStyle w:val="Sous-section"/>
              <w:spacing w:after="0"/>
              <w:rPr>
                <w:color w:val="525A7D" w:themeColor="accent1" w:themeShade="BF"/>
                <w:sz w:val="22"/>
                <w:szCs w:val="22"/>
              </w:rPr>
            </w:pPr>
            <w:r w:rsidRPr="00A87453">
              <w:rPr>
                <w:color w:val="525A7D" w:themeColor="accent1" w:themeShade="BF"/>
                <w:sz w:val="22"/>
                <w:szCs w:val="22"/>
              </w:rPr>
              <w:t xml:space="preserve">SAINT SAUVEUR </w:t>
            </w:r>
            <w:r w:rsidRPr="00A87453">
              <w:rPr>
                <w:color w:val="525A7D" w:themeColor="accent1" w:themeShade="BF"/>
                <w:sz w:val="22"/>
                <w:szCs w:val="22"/>
                <w:highlight w:val="yellow"/>
              </w:rPr>
              <w:t>(2009)</w:t>
            </w:r>
          </w:p>
          <w:p w:rsidR="00CA2A37" w:rsidRDefault="00CA2A37" w:rsidP="00CA2A37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HIGH SCHOOL</w:t>
            </w:r>
          </w:p>
          <w:p w:rsidR="00CA2A37" w:rsidRPr="00A87453" w:rsidRDefault="00CA2A37" w:rsidP="00CA2A3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  <w:color w:val="525A7D" w:themeColor="accent1" w:themeShade="BF"/>
              </w:rPr>
            </w:pPr>
            <w:r w:rsidRPr="00A87453">
              <w:rPr>
                <w:b/>
                <w:color w:val="525A7D" w:themeColor="accent1" w:themeShade="BF"/>
              </w:rPr>
              <w:t>AMERICAIN UNIVERSITY OF SCIENCE AND TECHNOLOGY</w:t>
            </w:r>
            <w:r>
              <w:rPr>
                <w:b/>
                <w:color w:val="525A7D" w:themeColor="accent1" w:themeShade="BF"/>
              </w:rPr>
              <w:t xml:space="preserve"> </w:t>
            </w:r>
            <w:r w:rsidRPr="00921EBF">
              <w:rPr>
                <w:b/>
                <w:color w:val="525A7D" w:themeColor="accent1" w:themeShade="BF"/>
                <w:highlight w:val="yellow"/>
              </w:rPr>
              <w:t>(2010)</w:t>
            </w:r>
            <w:r w:rsidRPr="00921EBF">
              <w:rPr>
                <w:b/>
                <w:color w:val="525A7D" w:themeColor="accent1" w:themeShade="BF"/>
              </w:rPr>
              <w:t xml:space="preserve"> </w:t>
            </w:r>
          </w:p>
          <w:p w:rsidR="00CA2A37" w:rsidRDefault="00CA2A37" w:rsidP="00CA2A37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FRESHMAN (ENGLISH)</w:t>
            </w:r>
          </w:p>
          <w:p w:rsidR="00CA2A37" w:rsidRDefault="00CA2A37" w:rsidP="00CA2A37">
            <w:pPr>
              <w:spacing w:after="0" w:line="240" w:lineRule="auto"/>
            </w:pPr>
          </w:p>
          <w:p w:rsidR="00CA2A37" w:rsidRPr="00A87453" w:rsidRDefault="00CA2A37" w:rsidP="00CA2A37">
            <w:pPr>
              <w:pStyle w:val="Section"/>
              <w:spacing w:after="0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  <w:lang w:val="fr-FR"/>
              </w:rPr>
              <w:t>WORK EXPERIENCE</w:t>
            </w:r>
          </w:p>
          <w:p w:rsidR="00CA2A37" w:rsidRPr="00921EBF" w:rsidRDefault="00CA2A37" w:rsidP="00CA2A37">
            <w:pPr>
              <w:pStyle w:val="Sous-section"/>
              <w:spacing w:after="0"/>
              <w:rPr>
                <w:rStyle w:val="Textesous-sectionDate"/>
              </w:rPr>
            </w:pPr>
            <w:r w:rsidRPr="00921EBF">
              <w:rPr>
                <w:rStyle w:val="Textesous-sectionDate"/>
                <w:b/>
                <w:bCs/>
                <w:color w:val="525A7D" w:themeColor="accent1" w:themeShade="BF"/>
                <w:sz w:val="24"/>
                <w:szCs w:val="24"/>
              </w:rPr>
              <w:t>Maintenance and extension of electricity</w:t>
            </w:r>
            <w:r w:rsidRPr="00921EBF">
              <w:rPr>
                <w:rStyle w:val="Textesous-sectionDate"/>
                <w:color w:val="525A7D" w:themeColor="accent1" w:themeShade="BF"/>
              </w:rPr>
              <w:t xml:space="preserve"> </w:t>
            </w:r>
            <w:r w:rsidRPr="00921EBF">
              <w:rPr>
                <w:rStyle w:val="Textesous-sectionDate"/>
                <w:b/>
                <w:color w:val="525A7D" w:themeColor="accent1" w:themeShade="BF"/>
                <w:sz w:val="20"/>
                <w:szCs w:val="20"/>
                <w:highlight w:val="yellow"/>
              </w:rPr>
              <w:t>(DEC/2010 – FEB/2013)</w:t>
            </w:r>
          </w:p>
          <w:p w:rsidR="00CA2A37" w:rsidRPr="0098405E" w:rsidRDefault="0014249B" w:rsidP="00CA2A37">
            <w:pPr>
              <w:pStyle w:val="Sous-section"/>
              <w:spacing w:after="0"/>
              <w:rPr>
                <w:color w:val="0D0D0D" w:themeColor="text1" w:themeTint="F2"/>
                <w:sz w:val="24"/>
                <w:szCs w:val="24"/>
                <w:lang w:val="fr-FR"/>
              </w:rPr>
            </w:pPr>
            <w:sdt>
              <w:sdtPr>
                <w:rPr>
                  <w:rStyle w:val="Textesous-sectionDate"/>
                  <w:color w:val="0D0D0D" w:themeColor="text1" w:themeTint="F2"/>
                  <w:sz w:val="24"/>
                  <w:szCs w:val="24"/>
                </w:rPr>
                <w:id w:val="326177524"/>
                <w:placeholder>
                  <w:docPart w:val="866F4964CB614D9FA83623A674C0C5A1"/>
                </w:placeholder>
              </w:sdtPr>
              <w:sdtEndPr>
                <w:rPr>
                  <w:rStyle w:val="Textesous-sectionDate"/>
                </w:rPr>
              </w:sdtEndPr>
              <w:sdtContent>
                <w:r w:rsidR="00CA2A37" w:rsidRPr="0098405E">
                  <w:rPr>
                    <w:rStyle w:val="Textesous-sectionDate"/>
                    <w:color w:val="0D0D0D" w:themeColor="text1" w:themeTint="F2"/>
                    <w:sz w:val="24"/>
                    <w:szCs w:val="24"/>
                    <w:lang w:val="fr-FR"/>
                  </w:rPr>
                  <w:t>R.I.S.E. SARL</w:t>
                </w:r>
              </w:sdtContent>
            </w:sdt>
            <w:r w:rsidR="00CA2A37" w:rsidRPr="0098405E">
              <w:rPr>
                <w:color w:val="0D0D0D" w:themeColor="text1" w:themeTint="F2"/>
                <w:sz w:val="24"/>
                <w:szCs w:val="24"/>
                <w:lang w:val="fr-FR"/>
              </w:rPr>
              <w:t xml:space="preserve"> </w:t>
            </w:r>
            <w:r w:rsidR="00CA2A37" w:rsidRPr="0098405E">
              <w:rPr>
                <w:rStyle w:val="Textesous-sectionDate"/>
                <w:color w:val="0D0D0D" w:themeColor="text1" w:themeTint="F2"/>
                <w:sz w:val="24"/>
                <w:szCs w:val="24"/>
                <w:lang w:val="fr-FR"/>
              </w:rPr>
              <w:t>(</w:t>
            </w:r>
            <w:r w:rsidR="00CA2A37" w:rsidRPr="0098405E">
              <w:rPr>
                <w:rStyle w:val="Textesous-sectionDate"/>
                <w:color w:val="0D0D0D" w:themeColor="text1" w:themeTint="F2"/>
                <w:sz w:val="24"/>
                <w:szCs w:val="24"/>
              </w:rPr>
              <w:t>Lebanon Beirut</w:t>
            </w:r>
            <w:r w:rsidR="00CA2A37" w:rsidRPr="0098405E">
              <w:rPr>
                <w:rStyle w:val="Textesous-sectionDate"/>
                <w:color w:val="0D0D0D" w:themeColor="text1" w:themeTint="F2"/>
                <w:sz w:val="24"/>
                <w:szCs w:val="24"/>
                <w:lang w:val="fr-FR"/>
              </w:rPr>
              <w:t>)</w:t>
            </w:r>
          </w:p>
          <w:p w:rsidR="00CA2A37" w:rsidRDefault="00CA2A37" w:rsidP="00CA2A37">
            <w:pPr>
              <w:pStyle w:val="Textesous-section0"/>
              <w:rPr>
                <w:b/>
                <w:color w:val="525A7D" w:themeColor="accent1" w:themeShade="BF"/>
                <w:sz w:val="24"/>
                <w:szCs w:val="24"/>
              </w:rPr>
            </w:pPr>
            <w:r w:rsidRPr="0098405E">
              <w:rPr>
                <w:b/>
                <w:color w:val="525A7D" w:themeColor="accent1" w:themeShade="BF"/>
                <w:sz w:val="28"/>
                <w:szCs w:val="28"/>
              </w:rPr>
              <w:t>Store keeper</w:t>
            </w:r>
            <w:r>
              <w:rPr>
                <w:b/>
                <w:color w:val="525A7D" w:themeColor="accent1" w:themeShade="BF"/>
                <w:sz w:val="24"/>
                <w:szCs w:val="24"/>
              </w:rPr>
              <w:t xml:space="preserve"> </w:t>
            </w:r>
            <w:r w:rsidRPr="00921EBF">
              <w:rPr>
                <w:b/>
                <w:color w:val="525A7D" w:themeColor="accent1" w:themeShade="BF"/>
                <w:sz w:val="24"/>
                <w:szCs w:val="24"/>
                <w:highlight w:val="yellow"/>
              </w:rPr>
              <w:t>(MAR/2013 – DEC/2013)</w:t>
            </w:r>
          </w:p>
          <w:p w:rsidR="00CA2A37" w:rsidRDefault="00CA2A37" w:rsidP="00CA2A37">
            <w:pPr>
              <w:pStyle w:val="Textesous-section0"/>
              <w:rPr>
                <w:color w:val="0D0D0D" w:themeColor="text1" w:themeTint="F2"/>
                <w:sz w:val="24"/>
                <w:szCs w:val="24"/>
              </w:rPr>
            </w:pPr>
            <w:r w:rsidRPr="0098405E">
              <w:rPr>
                <w:color w:val="0D0D0D" w:themeColor="text1" w:themeTint="F2"/>
                <w:sz w:val="24"/>
                <w:szCs w:val="24"/>
              </w:rPr>
              <w:t xml:space="preserve">Vero </w:t>
            </w:r>
            <w:r w:rsidR="0014633A">
              <w:rPr>
                <w:color w:val="0D0D0D" w:themeColor="text1" w:themeTint="F2"/>
                <w:sz w:val="24"/>
                <w:szCs w:val="24"/>
              </w:rPr>
              <w:t>Mo</w:t>
            </w:r>
            <w:r w:rsidRPr="0098405E">
              <w:rPr>
                <w:color w:val="0D0D0D" w:themeColor="text1" w:themeTint="F2"/>
                <w:sz w:val="24"/>
                <w:szCs w:val="24"/>
              </w:rPr>
              <w:t xml:space="preserve">da (Lebanon </w:t>
            </w:r>
            <w:r w:rsidR="0014633A">
              <w:rPr>
                <w:color w:val="0D0D0D" w:themeColor="text1" w:themeTint="F2"/>
                <w:sz w:val="24"/>
                <w:szCs w:val="24"/>
              </w:rPr>
              <w:t>Achra</w:t>
            </w:r>
            <w:r w:rsidRPr="0098405E">
              <w:rPr>
                <w:color w:val="0D0D0D" w:themeColor="text1" w:themeTint="F2"/>
                <w:sz w:val="24"/>
                <w:szCs w:val="24"/>
              </w:rPr>
              <w:t>fiyi)</w:t>
            </w:r>
          </w:p>
          <w:p w:rsidR="00CA2A37" w:rsidRDefault="00CA2A37" w:rsidP="00CA2A37">
            <w:pPr>
              <w:pStyle w:val="Textesous-section0"/>
              <w:rPr>
                <w:b/>
                <w:color w:val="525A7D" w:themeColor="accent1" w:themeShade="BF"/>
                <w:sz w:val="24"/>
                <w:szCs w:val="24"/>
              </w:rPr>
            </w:pPr>
            <w:r>
              <w:rPr>
                <w:b/>
                <w:color w:val="525A7D" w:themeColor="accent1" w:themeShade="BF"/>
                <w:sz w:val="24"/>
                <w:szCs w:val="24"/>
              </w:rPr>
              <w:t xml:space="preserve">MANAGER </w:t>
            </w:r>
            <w:r w:rsidRPr="0098405E">
              <w:rPr>
                <w:b/>
                <w:color w:val="525A7D" w:themeColor="accent1" w:themeShade="BF"/>
                <w:sz w:val="24"/>
                <w:szCs w:val="24"/>
              </w:rPr>
              <w:t>CUTTING WOOD AND SELL</w:t>
            </w:r>
            <w:r>
              <w:rPr>
                <w:b/>
                <w:color w:val="525A7D" w:themeColor="accent1" w:themeShade="BF"/>
                <w:sz w:val="24"/>
                <w:szCs w:val="24"/>
              </w:rPr>
              <w:t xml:space="preserve"> </w:t>
            </w:r>
            <w:r w:rsidRPr="0098405E">
              <w:rPr>
                <w:b/>
                <w:color w:val="525A7D" w:themeColor="accent1" w:themeShade="BF"/>
                <w:sz w:val="24"/>
                <w:szCs w:val="24"/>
                <w:highlight w:val="yellow"/>
              </w:rPr>
              <w:t>(DEC/2013 – JUNE/2019)</w:t>
            </w:r>
          </w:p>
          <w:p w:rsidR="00CA2A37" w:rsidRPr="0098405E" w:rsidRDefault="00CA2A37" w:rsidP="00CA2A37">
            <w:pPr>
              <w:pStyle w:val="Textesous-section0"/>
              <w:rPr>
                <w:color w:val="0D0D0D" w:themeColor="text1" w:themeTint="F2"/>
                <w:sz w:val="24"/>
                <w:szCs w:val="24"/>
              </w:rPr>
            </w:pPr>
            <w:r w:rsidRPr="0098405E">
              <w:rPr>
                <w:color w:val="0D0D0D" w:themeColor="text1" w:themeTint="F2"/>
                <w:sz w:val="24"/>
                <w:szCs w:val="24"/>
              </w:rPr>
              <w:t>ETS IBRA (Congo RDC/Kinshasa)</w:t>
            </w:r>
          </w:p>
          <w:p w:rsidR="00CA2A37" w:rsidRPr="00392DF9" w:rsidRDefault="00CA2A37" w:rsidP="00CA2A37">
            <w:pPr>
              <w:pStyle w:val="Section"/>
              <w:rPr>
                <w:sz w:val="32"/>
                <w:szCs w:val="32"/>
                <w:u w:val="single"/>
                <w:lang w:val="fr-FR"/>
              </w:rPr>
            </w:pPr>
            <w:r w:rsidRPr="00392DF9">
              <w:rPr>
                <w:sz w:val="32"/>
                <w:szCs w:val="32"/>
                <w:u w:val="single"/>
                <w:lang w:val="fr-FR"/>
              </w:rPr>
              <w:t>SKILLS</w:t>
            </w:r>
          </w:p>
          <w:p w:rsidR="00CA2A37" w:rsidRDefault="00CA2A37" w:rsidP="00CA2A37">
            <w:pPr>
              <w:pStyle w:val="ListBulle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Software  : Microsoft Office, Word, Excel</w:t>
            </w:r>
          </w:p>
          <w:p w:rsidR="00CA2A37" w:rsidRPr="00392DF9" w:rsidRDefault="00CA2A37" w:rsidP="00CA2A37">
            <w:pPr>
              <w:pStyle w:val="ListBullet"/>
              <w:rPr>
                <w:sz w:val="28"/>
                <w:szCs w:val="28"/>
              </w:rPr>
            </w:pPr>
            <w:r w:rsidRPr="00392DF9">
              <w:rPr>
                <w:sz w:val="28"/>
                <w:szCs w:val="28"/>
              </w:rPr>
              <w:t>Languages</w:t>
            </w:r>
            <w:r>
              <w:rPr>
                <w:sz w:val="28"/>
                <w:szCs w:val="28"/>
              </w:rPr>
              <w:t xml:space="preserve"> : English (good)</w:t>
            </w:r>
          </w:p>
          <w:p w:rsidR="00CA2A37" w:rsidRDefault="00CA2A37" w:rsidP="00CA2A3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8"/>
                <w:szCs w:val="28"/>
              </w:rPr>
            </w:pPr>
            <w:r>
              <w:t xml:space="preserve">                               </w:t>
            </w:r>
            <w:r w:rsidRPr="00392DF9">
              <w:rPr>
                <w:sz w:val="28"/>
                <w:szCs w:val="28"/>
              </w:rPr>
              <w:t>French (very good)</w:t>
            </w:r>
          </w:p>
          <w:p w:rsidR="00CA2A37" w:rsidRDefault="00CA2A37" w:rsidP="00CA2A3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Arabic (mother tongue)</w:t>
            </w:r>
          </w:p>
          <w:p w:rsidR="00CA2A37" w:rsidRPr="00392DF9" w:rsidRDefault="00CA2A37" w:rsidP="00CA2A37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01A2C" w:rsidRDefault="00201A2C">
      <w:pPr>
        <w:pStyle w:val="NoSpacing"/>
      </w:pPr>
    </w:p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01A2C" w:rsidTr="00CA2A37">
        <w:trPr>
          <w:trHeight w:val="576"/>
        </w:trPr>
        <w:tc>
          <w:tcPr>
            <w:tcW w:w="9071" w:type="dxa"/>
          </w:tcPr>
          <w:p w:rsidR="00201A2C" w:rsidRDefault="00201A2C">
            <w:pPr>
              <w:spacing w:after="0" w:line="240" w:lineRule="auto"/>
            </w:pPr>
          </w:p>
        </w:tc>
      </w:tr>
    </w:tbl>
    <w:p w:rsidR="00201A2C" w:rsidRPr="000F2946" w:rsidRDefault="00201A2C" w:rsidP="00877CBE">
      <w:bookmarkStart w:id="0" w:name="_GoBack"/>
      <w:bookmarkEnd w:id="0"/>
    </w:p>
    <w:sectPr w:rsidR="00201A2C" w:rsidRPr="000F2946">
      <w:headerReference w:type="default" r:id="rId8"/>
      <w:footerReference w:type="default" r:id="rId9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F2" w:rsidRDefault="00BD59F2">
      <w:pPr>
        <w:spacing w:after="0" w:line="240" w:lineRule="auto"/>
      </w:pPr>
      <w:r>
        <w:separator/>
      </w:r>
    </w:p>
  </w:endnote>
  <w:endnote w:type="continuationSeparator" w:id="0">
    <w:p w:rsidR="00BD59F2" w:rsidRDefault="00BD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A2C" w:rsidRDefault="00BD59F2">
    <w:pPr>
      <w:pStyle w:val="Pieddepagedroit"/>
    </w:pPr>
    <w:r>
      <w:rPr>
        <w:color w:val="CEDBE6" w:themeColor="accent2" w:themeTint="80"/>
      </w:rPr>
      <w:sym w:font="Wingdings 3" w:char="F07D"/>
    </w:r>
    <w:r>
      <w:rPr>
        <w:lang w:val="fr-FR"/>
      </w:rP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rPr>
        <w:lang w:val="fr-FR"/>
      </w:rPr>
      <w:t>3</w:t>
    </w:r>
    <w:r>
      <w:fldChar w:fldCharType="end"/>
    </w:r>
    <w:r>
      <w:rPr>
        <w:lang w:val="fr-FR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fr-FR"/>
          </w:rPr>
          <w:t>[Votre adresse de messagerie]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F2" w:rsidRDefault="00BD59F2">
      <w:pPr>
        <w:spacing w:after="0" w:line="240" w:lineRule="auto"/>
      </w:pPr>
      <w:r>
        <w:separator/>
      </w:r>
    </w:p>
  </w:footnote>
  <w:footnote w:type="continuationSeparator" w:id="0">
    <w:p w:rsidR="00BD59F2" w:rsidRDefault="00BD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A2C" w:rsidRDefault="00BD59F2">
    <w:pPr>
      <w:pStyle w:val="En-ttedroit"/>
      <w:jc w:val="left"/>
    </w:pPr>
    <w:r>
      <w:rPr>
        <w:color w:val="CEDBE6" w:themeColor="accent2" w:themeTint="80"/>
      </w:rPr>
      <w:sym w:font="Wingdings 3" w:char="F07D"/>
    </w:r>
    <w:r w:rsidRPr="00E354DD">
      <w:t xml:space="preserve"> C.V. 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8405E">
          <w:t>NAME: IBRAHIM ADEL ABBAS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B463D3C"/>
    <w:multiLevelType w:val="hybridMultilevel"/>
    <w:tmpl w:val="CDD8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removeDateAndTime/>
  <w:hideGrammaticalErrors/>
  <w:proofState w:spelling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DD"/>
    <w:rsid w:val="000F2946"/>
    <w:rsid w:val="00107440"/>
    <w:rsid w:val="0014249B"/>
    <w:rsid w:val="0014633A"/>
    <w:rsid w:val="001A4927"/>
    <w:rsid w:val="001C7E9C"/>
    <w:rsid w:val="00201A2C"/>
    <w:rsid w:val="00272CAF"/>
    <w:rsid w:val="00297600"/>
    <w:rsid w:val="00392DF9"/>
    <w:rsid w:val="0053756D"/>
    <w:rsid w:val="007B212F"/>
    <w:rsid w:val="00877CBE"/>
    <w:rsid w:val="00921EBF"/>
    <w:rsid w:val="0098405E"/>
    <w:rsid w:val="00A707F4"/>
    <w:rsid w:val="00A87453"/>
    <w:rsid w:val="00AC2770"/>
    <w:rsid w:val="00B763A0"/>
    <w:rsid w:val="00BD59F2"/>
    <w:rsid w:val="00CA2A37"/>
    <w:rsid w:val="00E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D06B"/>
  <w15:docId w15:val="{895BF52A-FBAB-40C4-BD70-DE0F6C5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NoSpacing"/>
    <w:link w:val="Textenom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NoSpacing"/>
    <w:link w:val="Texteadressedelexpditeu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NoSpacingChar"/>
    <w:link w:val="Nom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DefaultParagraphFont"/>
    <w:link w:val="Sous-sectio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NoSpacingChar"/>
    <w:link w:val="Adressedelexpditeur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Pr>
      <w:color w:val="727CA3" w:themeColor="accent1"/>
      <w:sz w:val="18"/>
    </w:rPr>
  </w:style>
  <w:style w:type="paragraph" w:customStyle="1" w:styleId="Textesous-section0">
    <w:name w:val="Texte sous-section"/>
    <w:basedOn w:val="Normal"/>
    <w:uiPriority w:val="5"/>
    <w:qFormat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ListParagraph">
    <w:name w:val="List Paragraph"/>
    <w:basedOn w:val="Normal"/>
    <w:uiPriority w:val="34"/>
    <w:qFormat/>
    <w:rsid w:val="0087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Origi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C2D8678F134376B777F61F3ED4F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ACC9F-A38A-4A38-8E88-00C3463247FB}"/>
      </w:docPartPr>
      <w:docPartBody>
        <w:p w:rsidR="0028136B" w:rsidRDefault="00C00E28">
          <w:pPr>
            <w:pStyle w:val="17C2D8678F134376B777F61F3ED4FFC2"/>
          </w:pPr>
          <w:r>
            <w:rPr>
              <w:rStyle w:val="PlaceholderText"/>
              <w:lang w:val="fr-FR"/>
            </w:rPr>
            <w:t>Choisissez un bloc de construction.</w:t>
          </w:r>
        </w:p>
      </w:docPartBody>
    </w:docPart>
    <w:docPart>
      <w:docPartPr>
        <w:name w:val="1F2DC15E352D4C23BA9E4F158CA1E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C7ABF-99ED-4191-9567-396E376E1692}"/>
      </w:docPartPr>
      <w:docPartBody>
        <w:p w:rsidR="0028136B" w:rsidRDefault="00C00E28">
          <w:pPr>
            <w:pStyle w:val="1F2DC15E352D4C23BA9E4F158CA1E623"/>
          </w:pPr>
          <w:r>
            <w:rPr>
              <w:lang w:val="fr-FR"/>
            </w:rPr>
            <w:t>[Votre nom]</w:t>
          </w:r>
        </w:p>
      </w:docPartBody>
    </w:docPart>
    <w:docPart>
      <w:docPartPr>
        <w:name w:val="866F4964CB614D9FA83623A674C0C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E17A8-FEC3-4652-B52F-C56EABA96ACC}"/>
      </w:docPartPr>
      <w:docPartBody>
        <w:p w:rsidR="0028136B" w:rsidRDefault="009E4BA6" w:rsidP="009E4BA6">
          <w:pPr>
            <w:pStyle w:val="866F4964CB614D9FA83623A674C0C5A1"/>
          </w:pPr>
          <w:r>
            <w:rPr>
              <w:rStyle w:val="Textesous-sectionDate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A6"/>
    <w:rsid w:val="0028136B"/>
    <w:rsid w:val="009E4BA6"/>
    <w:rsid w:val="00C0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17C2D8678F134376B777F61F3ED4FFC2">
    <w:name w:val="17C2D8678F134376B777F61F3ED4FFC2"/>
  </w:style>
  <w:style w:type="paragraph" w:customStyle="1" w:styleId="1F2DC15E352D4C23BA9E4F158CA1E623">
    <w:name w:val="1F2DC15E352D4C23BA9E4F158CA1E623"/>
  </w:style>
  <w:style w:type="paragraph" w:customStyle="1" w:styleId="6A3BF3DA449D495590353A7139155C80">
    <w:name w:val="6A3BF3DA449D495590353A7139155C80"/>
  </w:style>
  <w:style w:type="paragraph" w:customStyle="1" w:styleId="5317A1B09A4C459097607FC00DC37D30">
    <w:name w:val="5317A1B09A4C459097607FC00DC37D30"/>
  </w:style>
  <w:style w:type="paragraph" w:customStyle="1" w:styleId="A35BC78AFC4043B68D46B3ECC459474F">
    <w:name w:val="A35BC78AFC4043B68D46B3ECC459474F"/>
  </w:style>
  <w:style w:type="paragraph" w:customStyle="1" w:styleId="3DE2EC4A374249E6A332BF2A33A9B7F9">
    <w:name w:val="3DE2EC4A374249E6A332BF2A33A9B7F9"/>
  </w:style>
  <w:style w:type="paragraph" w:customStyle="1" w:styleId="E3820CC87E0B48918668369D558D98C6">
    <w:name w:val="E3820CC87E0B48918668369D558D98C6"/>
  </w:style>
  <w:style w:type="paragraph" w:customStyle="1" w:styleId="264A742D2ACD4DB6B19A6317423AE8FD">
    <w:name w:val="264A742D2ACD4DB6B19A6317423AE8FD"/>
  </w:style>
  <w:style w:type="paragraph" w:customStyle="1" w:styleId="Sous-sectionDate">
    <w:name w:val="Sous-section Date"/>
    <w:basedOn w:val="Normal"/>
    <w:link w:val="Textesous-sectionDate"/>
    <w:uiPriority w:val="4"/>
    <w:qFormat/>
    <w:rsid w:val="009E4BA6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Textesous-sectionDate">
    <w:name w:val="Texte sous-section Date"/>
    <w:basedOn w:val="DefaultParagraphFont"/>
    <w:link w:val="Sous-sectionDate"/>
    <w:uiPriority w:val="4"/>
    <w:rsid w:val="009E4BA6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3BA503E881CA4EFCA4DEE88A7D130031">
    <w:name w:val="3BA503E881CA4EFCA4DEE88A7D130031"/>
  </w:style>
  <w:style w:type="paragraph" w:customStyle="1" w:styleId="5625485EB34A4F939241072BBC674E24">
    <w:name w:val="5625485EB34A4F939241072BBC674E24"/>
  </w:style>
  <w:style w:type="paragraph" w:customStyle="1" w:styleId="EF14D8B84EFA42BA995F0819A66E37AF">
    <w:name w:val="EF14D8B84EFA42BA995F0819A66E37AF"/>
  </w:style>
  <w:style w:type="paragraph" w:customStyle="1" w:styleId="D25346BC2134466E9487A8CE50ACBBE9">
    <w:name w:val="D25346BC2134466E9487A8CE50ACBBE9"/>
  </w:style>
  <w:style w:type="paragraph" w:customStyle="1" w:styleId="7D9C8770F1054B5DBBDF48A49849BB98">
    <w:name w:val="7D9C8770F1054B5DBBDF48A49849BB98"/>
  </w:style>
  <w:style w:type="paragraph" w:customStyle="1" w:styleId="E9C5BCA6AA284EDCB2A75224E1B1ACE6">
    <w:name w:val="E9C5BCA6AA284EDCB2A75224E1B1ACE6"/>
  </w:style>
  <w:style w:type="paragraph" w:customStyle="1" w:styleId="F2EEF39C2C1340719EF1A0B85988C9FC">
    <w:name w:val="F2EEF39C2C1340719EF1A0B85988C9FC"/>
  </w:style>
  <w:style w:type="paragraph" w:customStyle="1" w:styleId="46B939123A0F497881BF2E7DA9E4BC21">
    <w:name w:val="46B939123A0F497881BF2E7DA9E4BC21"/>
  </w:style>
  <w:style w:type="paragraph" w:customStyle="1" w:styleId="2E0569FC6E154D63AA950472BFD92AF1">
    <w:name w:val="2E0569FC6E154D63AA950472BFD92AF1"/>
  </w:style>
  <w:style w:type="paragraph" w:customStyle="1" w:styleId="866F4964CB614D9FA83623A674C0C5A1">
    <w:name w:val="866F4964CB614D9FA83623A674C0C5A1"/>
    <w:rsid w:val="009E4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NAME: IBRAHIM ADEL ABBAS</dc:creator>
  <cp:lastModifiedBy>Guest User</cp:lastModifiedBy>
  <cp:revision>2</cp:revision>
  <dcterms:created xsi:type="dcterms:W3CDTF">2019-07-15T22:52:00Z</dcterms:created>
  <dcterms:modified xsi:type="dcterms:W3CDTF">2019-07-15T22:52:00Z</dcterms:modified>
</cp:coreProperties>
</file>