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BD06C5" w14:paraId="52D50D49" w14:textId="77777777">
        <w:tc>
          <w:tcPr>
            <w:tcW w:w="9576" w:type="dxa"/>
          </w:tcPr>
          <w:p w14:paraId="32932A93" w14:textId="77777777" w:rsidR="00BD06C5" w:rsidRDefault="00BD06C5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08C3C0332DBA464EB7E7292BDC774DB6"/>
        </w:placeholder>
        <w:docPartList>
          <w:docPartGallery w:val="Quick Parts"/>
          <w:docPartCategory w:val=" Resume Name"/>
        </w:docPartList>
      </w:sdtPr>
      <w:sdtEndPr/>
      <w:sdtContent>
        <w:p w14:paraId="526B9916" w14:textId="77777777" w:rsidR="00BD06C5" w:rsidRDefault="00BD06C5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6"/>
            <w:gridCol w:w="8998"/>
          </w:tblGrid>
          <w:tr w:rsidR="00BD06C5" w14:paraId="3C0D3BA7" w14:textId="77777777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14:paraId="04DCCC98" w14:textId="77777777" w:rsidR="00BD06C5" w:rsidRDefault="00BD06C5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25A19067" w14:textId="2E724D03" w:rsidR="00BD06C5" w:rsidRDefault="00952AB1">
                <w:pPr>
                  <w:pStyle w:val="PersonalName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2E4DE08FA1BC43AD9F1195B9FB4E55C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50673A">
                      <w:t>Rob Barlow</w:t>
                    </w:r>
                  </w:sdtContent>
                </w:sdt>
              </w:p>
              <w:p w14:paraId="422D8733" w14:textId="6B7A3174" w:rsidR="00BD06C5" w:rsidRPr="00245D2F" w:rsidRDefault="0050673A">
                <w:pPr>
                  <w:pStyle w:val="AddressText"/>
                  <w:spacing w:line="240" w:lineRule="auto"/>
                  <w:rPr>
                    <w:color w:val="auto"/>
                  </w:rPr>
                </w:pPr>
                <w:r w:rsidRPr="00245D2F">
                  <w:rPr>
                    <w:color w:val="auto"/>
                  </w:rPr>
                  <w:t>274 Hodgins Crescent, REGINA SK, S4X 2T3</w:t>
                </w:r>
              </w:p>
              <w:p w14:paraId="027B847F" w14:textId="34703C27" w:rsidR="0050673A" w:rsidRPr="00245D2F" w:rsidRDefault="00952AB1" w:rsidP="007F1928">
                <w:pPr>
                  <w:pStyle w:val="AddressText"/>
                  <w:spacing w:line="240" w:lineRule="auto"/>
                  <w:rPr>
                    <w:color w:val="auto"/>
                  </w:rPr>
                </w:pPr>
                <w:r w:rsidRPr="00245D2F">
                  <w:rPr>
                    <w:color w:val="auto"/>
                  </w:rPr>
                  <w:t xml:space="preserve">Phone: </w:t>
                </w:r>
                <w:r w:rsidR="0050673A" w:rsidRPr="00245D2F">
                  <w:rPr>
                    <w:color w:val="auto"/>
                  </w:rPr>
                  <w:t>306-222-6022</w:t>
                </w:r>
              </w:p>
              <w:p w14:paraId="47BBEC0B" w14:textId="6AFBCA10" w:rsidR="00BD06C5" w:rsidRPr="00245D2F" w:rsidRDefault="00952AB1">
                <w:pPr>
                  <w:pStyle w:val="AddressText"/>
                  <w:spacing w:line="240" w:lineRule="auto"/>
                  <w:rPr>
                    <w:color w:val="auto"/>
                  </w:rPr>
                </w:pPr>
                <w:r w:rsidRPr="00245D2F">
                  <w:rPr>
                    <w:color w:val="auto"/>
                  </w:rPr>
                  <w:t xml:space="preserve">E-mail: </w:t>
                </w:r>
                <w:r w:rsidR="0050673A" w:rsidRPr="00245D2F">
                  <w:rPr>
                    <w:color w:val="auto"/>
                  </w:rPr>
                  <w:t>rob.barlow@sasktel.net</w:t>
                </w:r>
              </w:p>
              <w:p w14:paraId="0F5B4907" w14:textId="75E0FE39" w:rsidR="00BD06C5" w:rsidRDefault="00BD06C5">
                <w:pPr>
                  <w:pStyle w:val="AddressText"/>
                  <w:spacing w:line="240" w:lineRule="auto"/>
                  <w:rPr>
                    <w:sz w:val="24"/>
                  </w:rPr>
                </w:pPr>
              </w:p>
            </w:tc>
          </w:tr>
        </w:tbl>
        <w:p w14:paraId="62B652A7" w14:textId="77777777" w:rsidR="00BD06C5" w:rsidRDefault="00360947">
          <w:pPr>
            <w:pStyle w:val="NoSpacing"/>
          </w:pPr>
        </w:p>
      </w:sdtContent>
    </w:sdt>
    <w:p w14:paraId="078DBA78" w14:textId="77777777" w:rsidR="00BD06C5" w:rsidRDefault="00BD06C5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BD06C5" w14:paraId="6C918134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6337535A" w14:textId="77777777" w:rsidR="00BD06C5" w:rsidRDefault="00BD06C5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0D0F90F" w14:textId="4884D0AC" w:rsidR="004A055F" w:rsidRPr="0032327D" w:rsidRDefault="0032327D">
            <w:pPr>
              <w:pStyle w:val="Section"/>
              <w:rPr>
                <w:b w:val="0"/>
                <w:bCs/>
                <w:color w:val="auto"/>
                <w:sz w:val="20"/>
              </w:rPr>
            </w:pPr>
            <w:r w:rsidRPr="0032327D">
              <w:rPr>
                <w:rStyle w:val="lt-line-clampraw-line"/>
                <w:rFonts w:cs="Segoe UI"/>
                <w:b w:val="0"/>
                <w:bCs/>
                <w:color w:val="auto"/>
                <w:sz w:val="20"/>
                <w:bdr w:val="none" w:sz="0" w:space="0" w:color="auto" w:frame="1"/>
                <w:shd w:val="clear" w:color="auto" w:fill="FFFFFF"/>
              </w:rPr>
              <w:t>Engaging people-oriented professional with electrical trade certification offering 25+ years’ experience in the construction industry leading multi-million dollar commercial and industrial projects. Has managed teams as large as 100 tradespeople, with a strong focu</w:t>
            </w:r>
            <w:bookmarkStart w:id="0" w:name="_GoBack"/>
            <w:bookmarkEnd w:id="0"/>
            <w:r w:rsidRPr="0032327D">
              <w:rPr>
                <w:rStyle w:val="lt-line-clampraw-line"/>
                <w:rFonts w:cs="Segoe UI"/>
                <w:b w:val="0"/>
                <w:bCs/>
                <w:color w:val="auto"/>
                <w:sz w:val="20"/>
                <w:bdr w:val="none" w:sz="0" w:space="0" w:color="auto" w:frame="1"/>
                <w:shd w:val="clear" w:color="auto" w:fill="FFFFFF"/>
              </w:rPr>
              <w:t>s on workplace safety and accountability. Seeking construction management roles whereby experience and strong customer relations skills can contribute significantly to the growth and success of the company's mission and vision.</w:t>
            </w:r>
            <w:r w:rsidRPr="0032327D">
              <w:rPr>
                <w:rFonts w:cs="Segoe UI"/>
                <w:b w:val="0"/>
                <w:bCs/>
                <w:color w:val="auto"/>
                <w:sz w:val="20"/>
                <w:shd w:val="clear" w:color="auto" w:fill="FFFFFF"/>
              </w:rPr>
              <w:t> </w:t>
            </w:r>
          </w:p>
          <w:p w14:paraId="7B729542" w14:textId="77777777" w:rsidR="004A055F" w:rsidRDefault="004A055F">
            <w:pPr>
              <w:pStyle w:val="Section"/>
            </w:pPr>
          </w:p>
          <w:p w14:paraId="5C8581A7" w14:textId="0BEF6E99" w:rsidR="00BD06C5" w:rsidRDefault="00BB2F5C">
            <w:pPr>
              <w:pStyle w:val="Section"/>
            </w:pPr>
            <w:r>
              <w:t>S</w:t>
            </w:r>
            <w:r w:rsidR="0030314F">
              <w:t>ummary of S</w:t>
            </w:r>
            <w:r>
              <w:t>kills</w:t>
            </w:r>
          </w:p>
          <w:p w14:paraId="08CBDB55" w14:textId="20492F2F" w:rsidR="00BD06C5" w:rsidRPr="005E3F87" w:rsidRDefault="0030314F" w:rsidP="0030314F">
            <w:pPr>
              <w:pStyle w:val="SubsectionText"/>
              <w:rPr>
                <w:rFonts w:asciiTheme="majorHAnsi" w:hAnsiTheme="majorHAnsi"/>
              </w:rPr>
            </w:pPr>
            <w:r w:rsidRPr="005E3F87">
              <w:rPr>
                <w:rFonts w:asciiTheme="majorHAnsi" w:hAnsiTheme="majorHAnsi"/>
              </w:rPr>
              <w:t>Strong customer relationship skills</w:t>
            </w:r>
          </w:p>
          <w:p w14:paraId="32A3EF99" w14:textId="17C544D4" w:rsidR="0030314F" w:rsidRPr="005E3F87" w:rsidRDefault="0030314F" w:rsidP="0030314F">
            <w:pPr>
              <w:pStyle w:val="SubsectionText"/>
              <w:rPr>
                <w:rFonts w:asciiTheme="majorHAnsi" w:hAnsiTheme="majorHAnsi"/>
              </w:rPr>
            </w:pPr>
            <w:r w:rsidRPr="005E3F87">
              <w:rPr>
                <w:rFonts w:asciiTheme="majorHAnsi" w:hAnsiTheme="majorHAnsi"/>
              </w:rPr>
              <w:t>Demonstrated thought leader and problem solver</w:t>
            </w:r>
          </w:p>
          <w:p w14:paraId="05EE2707" w14:textId="05DB7EFB" w:rsidR="00606B3E" w:rsidRPr="005E3F87" w:rsidRDefault="00606B3E" w:rsidP="0030314F">
            <w:pPr>
              <w:pStyle w:val="SubsectionText"/>
              <w:rPr>
                <w:rFonts w:asciiTheme="majorHAnsi" w:hAnsiTheme="majorHAnsi"/>
              </w:rPr>
            </w:pPr>
            <w:r w:rsidRPr="005E3F87">
              <w:rPr>
                <w:rFonts w:asciiTheme="majorHAnsi" w:hAnsiTheme="majorHAnsi"/>
              </w:rPr>
              <w:t>Extensive experience in leading multiple job sites</w:t>
            </w:r>
          </w:p>
          <w:p w14:paraId="4F7EBBAB" w14:textId="2BC34D5E" w:rsidR="0030314F" w:rsidRPr="005E3F87" w:rsidRDefault="0030314F" w:rsidP="0030314F">
            <w:pPr>
              <w:pStyle w:val="SubsectionText"/>
              <w:rPr>
                <w:rFonts w:asciiTheme="majorHAnsi" w:hAnsiTheme="majorHAnsi"/>
              </w:rPr>
            </w:pPr>
            <w:r w:rsidRPr="005E3F87">
              <w:rPr>
                <w:rFonts w:asciiTheme="majorHAnsi" w:hAnsiTheme="majorHAnsi"/>
              </w:rPr>
              <w:t>Excellent written and presentation skills</w:t>
            </w:r>
          </w:p>
          <w:p w14:paraId="7E7BDBCC" w14:textId="065B856E" w:rsidR="0030314F" w:rsidRPr="005E3F87" w:rsidRDefault="0030314F" w:rsidP="0030314F">
            <w:pPr>
              <w:pStyle w:val="SubsectionText"/>
              <w:rPr>
                <w:rFonts w:asciiTheme="majorHAnsi" w:hAnsiTheme="majorHAnsi"/>
              </w:rPr>
            </w:pPr>
            <w:r w:rsidRPr="005E3F87">
              <w:rPr>
                <w:rFonts w:asciiTheme="majorHAnsi" w:hAnsiTheme="majorHAnsi"/>
              </w:rPr>
              <w:t>Dedicated and loyal team player</w:t>
            </w:r>
          </w:p>
          <w:p w14:paraId="779B20E2" w14:textId="27E0A176" w:rsidR="0030314F" w:rsidRDefault="0030314F" w:rsidP="0030314F">
            <w:pPr>
              <w:pStyle w:val="SubsectionText"/>
              <w:rPr>
                <w:rFonts w:asciiTheme="majorHAnsi" w:hAnsiTheme="majorHAnsi"/>
              </w:rPr>
            </w:pPr>
            <w:r w:rsidRPr="005E3F87">
              <w:rPr>
                <w:rFonts w:asciiTheme="majorHAnsi" w:hAnsiTheme="majorHAnsi"/>
              </w:rPr>
              <w:t xml:space="preserve">Strong mentorship </w:t>
            </w:r>
            <w:r w:rsidR="00606B3E" w:rsidRPr="005E3F87">
              <w:rPr>
                <w:rFonts w:asciiTheme="majorHAnsi" w:hAnsiTheme="majorHAnsi"/>
              </w:rPr>
              <w:t xml:space="preserve">and supervisory </w:t>
            </w:r>
            <w:r w:rsidRPr="005E3F87">
              <w:rPr>
                <w:rFonts w:asciiTheme="majorHAnsi" w:hAnsiTheme="majorHAnsi"/>
              </w:rPr>
              <w:t>skills</w:t>
            </w:r>
          </w:p>
          <w:p w14:paraId="2F1BC870" w14:textId="437E3C54" w:rsidR="00526779" w:rsidRPr="005638B2" w:rsidRDefault="004737F8" w:rsidP="005638B2">
            <w:pPr>
              <w:pStyle w:val="Subsection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MS Office and MS Project</w:t>
            </w:r>
          </w:p>
          <w:p w14:paraId="0FAA026E" w14:textId="65A61260" w:rsidR="00BD06C5" w:rsidRDefault="00952AB1">
            <w:pPr>
              <w:pStyle w:val="Section"/>
            </w:pPr>
            <w:r>
              <w:t>Education</w:t>
            </w:r>
          </w:p>
          <w:p w14:paraId="05503AA6" w14:textId="11271F06" w:rsidR="001C2EE3" w:rsidRPr="00DC5DB6" w:rsidRDefault="001C2EE3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 xml:space="preserve">Electrical Technologist Degree, </w:t>
            </w:r>
            <w:proofErr w:type="spellStart"/>
            <w:r w:rsidRPr="00DC5DB6">
              <w:rPr>
                <w:b w:val="0"/>
                <w:color w:val="auto"/>
              </w:rPr>
              <w:t>Devry</w:t>
            </w:r>
            <w:proofErr w:type="spellEnd"/>
            <w:r w:rsidRPr="00DC5DB6">
              <w:rPr>
                <w:b w:val="0"/>
                <w:color w:val="auto"/>
              </w:rPr>
              <w:t xml:space="preserve"> Institute, Montreal, Quebec</w:t>
            </w:r>
          </w:p>
          <w:p w14:paraId="24DDE6EC" w14:textId="4B7CD1B2" w:rsidR="001C2EE3" w:rsidRPr="00DC5DB6" w:rsidRDefault="001C2EE3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>Electrical Red Seal Certificate, Mohawk College, Montreal, Quebec</w:t>
            </w:r>
          </w:p>
          <w:p w14:paraId="0E8575D4" w14:textId="53FE7355" w:rsidR="00606B3E" w:rsidRDefault="00606B3E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>Certificate of Qualification</w:t>
            </w:r>
            <w:r w:rsidR="0063444B" w:rsidRPr="00DC5DB6">
              <w:rPr>
                <w:b w:val="0"/>
                <w:color w:val="auto"/>
              </w:rPr>
              <w:t>: Electrician – Construction and Maintenance</w:t>
            </w:r>
          </w:p>
          <w:p w14:paraId="3DEBEA96" w14:textId="1E935FA0" w:rsidR="00F03806" w:rsidRDefault="00F03806">
            <w:pPr>
              <w:pStyle w:val="Subsection"/>
              <w:spacing w:after="0"/>
            </w:pPr>
          </w:p>
          <w:p w14:paraId="53B9E524" w14:textId="1D988AD2" w:rsidR="0084733A" w:rsidRPr="0084733A" w:rsidRDefault="00F03806" w:rsidP="0084733A">
            <w:pPr>
              <w:pStyle w:val="Section"/>
              <w:spacing w:after="0"/>
            </w:pPr>
            <w:r>
              <w:t>Related Certifications</w:t>
            </w:r>
          </w:p>
          <w:p w14:paraId="41A9DAA9" w14:textId="77777777" w:rsidR="00F01588" w:rsidRPr="00DC5DB6" w:rsidRDefault="00F01588" w:rsidP="00F01588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>Leadership for Safety Excellence (LSE)</w:t>
            </w:r>
          </w:p>
          <w:p w14:paraId="77687D75" w14:textId="39CA39E0" w:rsidR="00F03806" w:rsidRPr="00DC5DB6" w:rsidRDefault="005C0616" w:rsidP="00F03806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 xml:space="preserve">RCMP/CSIS background check for Regina Airport Authority Red Seal Clearance </w:t>
            </w:r>
          </w:p>
          <w:p w14:paraId="2C522948" w14:textId="1B0C8408" w:rsidR="005C0616" w:rsidRPr="00DC5DB6" w:rsidRDefault="005C0616" w:rsidP="00F03806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>Safety Construction Orientation Training (SCOT)</w:t>
            </w:r>
          </w:p>
          <w:p w14:paraId="7A000E18" w14:textId="42CCCD10" w:rsidR="005C0616" w:rsidRPr="00DC5DB6" w:rsidRDefault="005C0616" w:rsidP="00F03806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>Construction Opportunities Development Council</w:t>
            </w:r>
            <w:r w:rsidR="002F1875" w:rsidRPr="00DC5DB6">
              <w:rPr>
                <w:b w:val="0"/>
                <w:color w:val="auto"/>
              </w:rPr>
              <w:t xml:space="preserve"> (CODC)</w:t>
            </w:r>
          </w:p>
          <w:p w14:paraId="53D9682F" w14:textId="6FBA6890" w:rsidR="002F1875" w:rsidRPr="00DC5DB6" w:rsidRDefault="002F1875" w:rsidP="00F03806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>Confined Space Entry and Rescue</w:t>
            </w:r>
          </w:p>
          <w:p w14:paraId="5D4A5339" w14:textId="3ACECDC0" w:rsidR="002F1875" w:rsidRPr="00DC5DB6" w:rsidRDefault="002F1875" w:rsidP="00F03806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>Fall Protection Awareness</w:t>
            </w:r>
          </w:p>
          <w:p w14:paraId="2AB81239" w14:textId="39C786F4" w:rsidR="002F1875" w:rsidRPr="00DC5DB6" w:rsidRDefault="002F1875" w:rsidP="00F03806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>Mobile Equipment Operator</w:t>
            </w:r>
          </w:p>
          <w:p w14:paraId="36910646" w14:textId="79A12F0E" w:rsidR="002F1875" w:rsidRPr="00DC5DB6" w:rsidRDefault="002F1875" w:rsidP="00F03806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>Generic WHMIS</w:t>
            </w:r>
          </w:p>
          <w:p w14:paraId="37971810" w14:textId="21FC44AC" w:rsidR="00FE4A28" w:rsidRPr="00DC5DB6" w:rsidRDefault="00FE4A28" w:rsidP="00F03806">
            <w:pPr>
              <w:pStyle w:val="Subsection"/>
              <w:spacing w:after="0"/>
              <w:rPr>
                <w:b w:val="0"/>
                <w:color w:val="auto"/>
              </w:rPr>
            </w:pPr>
            <w:r w:rsidRPr="00DC5DB6">
              <w:rPr>
                <w:b w:val="0"/>
                <w:color w:val="auto"/>
              </w:rPr>
              <w:t xml:space="preserve">Belden Data and </w:t>
            </w:r>
            <w:proofErr w:type="spellStart"/>
            <w:r w:rsidRPr="00DC5DB6">
              <w:rPr>
                <w:b w:val="0"/>
                <w:color w:val="auto"/>
              </w:rPr>
              <w:t>Fibre</w:t>
            </w:r>
            <w:proofErr w:type="spellEnd"/>
            <w:r w:rsidRPr="00DC5DB6">
              <w:rPr>
                <w:b w:val="0"/>
                <w:color w:val="auto"/>
              </w:rPr>
              <w:t xml:space="preserve"> Optic Certification</w:t>
            </w:r>
          </w:p>
          <w:p w14:paraId="7541F7B9" w14:textId="77777777" w:rsidR="005660C1" w:rsidRPr="005660C1" w:rsidRDefault="005660C1" w:rsidP="005660C1"/>
          <w:p w14:paraId="4E8EC411" w14:textId="00124D9F" w:rsidR="00C14A9D" w:rsidRPr="0084733A" w:rsidRDefault="00952AB1" w:rsidP="0084733A">
            <w:pPr>
              <w:pStyle w:val="Section"/>
              <w:spacing w:after="0"/>
              <w:rPr>
                <w:rStyle w:val="SubsectionDateChar"/>
                <w:b/>
                <w:color w:val="9FB8CD" w:themeColor="accent2"/>
                <w:sz w:val="24"/>
              </w:rPr>
            </w:pPr>
            <w:r>
              <w:lastRenderedPageBreak/>
              <w:t>Experience</w:t>
            </w:r>
          </w:p>
          <w:p w14:paraId="3A79847F" w14:textId="46388030" w:rsidR="00C14A9D" w:rsidRPr="004737F8" w:rsidRDefault="00C14A9D" w:rsidP="00C14A9D">
            <w:pPr>
              <w:pStyle w:val="Subsection"/>
              <w:spacing w:after="0"/>
              <w:rPr>
                <w:rStyle w:val="SubsectionDateChar"/>
                <w:color w:val="auto"/>
              </w:rPr>
            </w:pPr>
            <w:r>
              <w:rPr>
                <w:rStyle w:val="SubsectionDateChar"/>
                <w:b/>
                <w:color w:val="auto"/>
              </w:rPr>
              <w:t>Construction Manager</w:t>
            </w:r>
            <w:r w:rsidRPr="004737F8">
              <w:rPr>
                <w:rStyle w:val="SubsectionDateChar"/>
                <w:color w:val="auto"/>
              </w:rPr>
              <w:t xml:space="preserve"> </w:t>
            </w:r>
            <w:r>
              <w:rPr>
                <w:rStyle w:val="SubsectionDateChar"/>
                <w:color w:val="auto"/>
              </w:rPr>
              <w:t xml:space="preserve">(Temporary </w:t>
            </w:r>
            <w:proofErr w:type="gramStart"/>
            <w:r>
              <w:rPr>
                <w:rStyle w:val="SubsectionDateChar"/>
                <w:color w:val="auto"/>
              </w:rPr>
              <w:t>Contract)  Jan</w:t>
            </w:r>
            <w:proofErr w:type="gramEnd"/>
            <w:r>
              <w:rPr>
                <w:rStyle w:val="SubsectionDateChar"/>
                <w:color w:val="auto"/>
              </w:rPr>
              <w:t xml:space="preserve"> 2019 – current</w:t>
            </w:r>
          </w:p>
          <w:sdt>
            <w:sdtPr>
              <w:rPr>
                <w:rStyle w:val="SubsectionDateChar"/>
                <w:color w:val="auto"/>
              </w:rPr>
              <w:id w:val="1843741839"/>
              <w:placeholder>
                <w:docPart w:val="854E269BB71B4A4EBD96EFF44A4B4A18"/>
              </w:placeholder>
            </w:sdtPr>
            <w:sdtEndPr>
              <w:rPr>
                <w:rStyle w:val="SubsectionDateChar"/>
              </w:rPr>
            </w:sdtEndPr>
            <w:sdtContent>
              <w:p w14:paraId="62DCE03D" w14:textId="050D411B" w:rsidR="00C14A9D" w:rsidRDefault="00C14A9D" w:rsidP="00C14A9D">
                <w:pPr>
                  <w:pStyle w:val="Subsection"/>
                  <w:spacing w:after="0"/>
                  <w:rPr>
                    <w:rStyle w:val="SubsectionDateChar"/>
                    <w:color w:val="auto"/>
                  </w:rPr>
                </w:pPr>
                <w:r>
                  <w:rPr>
                    <w:rStyle w:val="SubsectionDateChar"/>
                    <w:color w:val="auto"/>
                  </w:rPr>
                  <w:t>Cutting Edge Construction and Design</w:t>
                </w:r>
              </w:p>
              <w:p w14:paraId="395ABA28" w14:textId="1ADDC3E2" w:rsidR="00C14A9D" w:rsidRPr="00C14A9D" w:rsidRDefault="00360947" w:rsidP="00B403A8">
                <w:pPr>
                  <w:pStyle w:val="Subsection"/>
                  <w:spacing w:after="0"/>
                  <w:rPr>
                    <w:rStyle w:val="SubsectionDateChar"/>
                    <w:b/>
                    <w:bCs/>
                    <w:color w:val="auto"/>
                  </w:rPr>
                </w:pPr>
              </w:p>
            </w:sdtContent>
          </w:sdt>
          <w:p w14:paraId="537783D4" w14:textId="4F7E3F99" w:rsidR="00B403A8" w:rsidRPr="004737F8" w:rsidRDefault="00B403A8" w:rsidP="00B403A8">
            <w:pPr>
              <w:pStyle w:val="Subsection"/>
              <w:spacing w:after="0"/>
              <w:rPr>
                <w:rStyle w:val="SubsectionDateChar"/>
                <w:color w:val="auto"/>
              </w:rPr>
            </w:pPr>
            <w:r w:rsidRPr="004737F8">
              <w:rPr>
                <w:rStyle w:val="SubsectionDateChar"/>
                <w:b/>
                <w:bCs/>
                <w:color w:val="auto"/>
              </w:rPr>
              <w:t>Site Manager</w:t>
            </w:r>
            <w:r w:rsidRPr="004737F8">
              <w:rPr>
                <w:rStyle w:val="SubsectionDateChar"/>
                <w:color w:val="auto"/>
              </w:rPr>
              <w:t xml:space="preserve"> (Jul 2018 – Dec 2018)</w:t>
            </w:r>
            <w:r w:rsidR="004737F8" w:rsidRPr="004737F8">
              <w:rPr>
                <w:rStyle w:val="SubsectionDateChar"/>
                <w:color w:val="auto"/>
              </w:rPr>
              <w:t xml:space="preserve"> – Temporary Contract</w:t>
            </w:r>
          </w:p>
          <w:sdt>
            <w:sdtPr>
              <w:rPr>
                <w:rStyle w:val="SubsectionDateChar"/>
                <w:color w:val="auto"/>
              </w:rPr>
              <w:id w:val="1611241212"/>
              <w:placeholder>
                <w:docPart w:val="768B242751A442D4B7CF3774935E9A62"/>
              </w:placeholder>
            </w:sdtPr>
            <w:sdtEndPr>
              <w:rPr>
                <w:rStyle w:val="SubsectionDateChar"/>
              </w:rPr>
            </w:sdtEndPr>
            <w:sdtContent>
              <w:p w14:paraId="2B09401F" w14:textId="3E2EC4B2" w:rsidR="00B403A8" w:rsidRDefault="00B403A8" w:rsidP="00B403A8">
                <w:pPr>
                  <w:pStyle w:val="Subsection"/>
                  <w:spacing w:after="0"/>
                  <w:rPr>
                    <w:rStyle w:val="SubsectionDateChar"/>
                    <w:color w:val="auto"/>
                  </w:rPr>
                </w:pPr>
                <w:r>
                  <w:rPr>
                    <w:rStyle w:val="SubsectionDateChar"/>
                    <w:color w:val="auto"/>
                  </w:rPr>
                  <w:t xml:space="preserve">Brandt Developments – </w:t>
                </w:r>
                <w:proofErr w:type="spellStart"/>
                <w:r>
                  <w:rPr>
                    <w:rStyle w:val="SubsectionDateChar"/>
                    <w:color w:val="auto"/>
                  </w:rPr>
                  <w:t>Evraz</w:t>
                </w:r>
                <w:proofErr w:type="spellEnd"/>
                <w:r>
                  <w:rPr>
                    <w:rStyle w:val="SubsectionDateChar"/>
                    <w:color w:val="auto"/>
                  </w:rPr>
                  <w:t xml:space="preserve"> Heat Treat Plant, Red Deer, AB</w:t>
                </w:r>
              </w:p>
              <w:p w14:paraId="7169ABBA" w14:textId="2E6DE986" w:rsidR="00B403A8" w:rsidRDefault="00360947">
                <w:pPr>
                  <w:pStyle w:val="Subsection"/>
                  <w:spacing w:after="0"/>
                  <w:rPr>
                    <w:rStyle w:val="SubsectionDateChar"/>
                    <w:b/>
                    <w:bCs/>
                  </w:rPr>
                </w:pPr>
              </w:p>
            </w:sdtContent>
          </w:sdt>
          <w:p w14:paraId="787EE769" w14:textId="73858845" w:rsidR="00BD06C5" w:rsidRPr="00DC5DB6" w:rsidRDefault="00B011D4">
            <w:pPr>
              <w:pStyle w:val="Subsection"/>
              <w:spacing w:after="0"/>
              <w:rPr>
                <w:rStyle w:val="SubsectionDateChar"/>
                <w:color w:val="auto"/>
              </w:rPr>
            </w:pPr>
            <w:r w:rsidRPr="00DC5DB6">
              <w:rPr>
                <w:rStyle w:val="SubsectionDateChar"/>
                <w:b/>
                <w:bCs/>
                <w:color w:val="auto"/>
              </w:rPr>
              <w:t>Project Superintendent</w:t>
            </w:r>
            <w:r w:rsidR="00952AB1" w:rsidRPr="00DC5DB6">
              <w:rPr>
                <w:rStyle w:val="SubsectionDateChar"/>
                <w:color w:val="auto"/>
              </w:rPr>
              <w:t xml:space="preserve"> (</w:t>
            </w:r>
            <w:r w:rsidRPr="00DC5DB6">
              <w:rPr>
                <w:rStyle w:val="SubsectionDateChar"/>
                <w:color w:val="auto"/>
              </w:rPr>
              <w:t>Aug 2016</w:t>
            </w:r>
            <w:r w:rsidR="00952AB1" w:rsidRPr="00DC5DB6">
              <w:rPr>
                <w:rStyle w:val="SubsectionDateChar"/>
                <w:color w:val="auto"/>
              </w:rPr>
              <w:t xml:space="preserve"> –</w:t>
            </w:r>
            <w:r w:rsidR="00B403A8">
              <w:rPr>
                <w:rStyle w:val="SubsectionDateChar"/>
                <w:color w:val="auto"/>
              </w:rPr>
              <w:t xml:space="preserve"> Jun </w:t>
            </w:r>
            <w:proofErr w:type="gramStart"/>
            <w:r w:rsidR="00B403A8">
              <w:rPr>
                <w:rStyle w:val="SubsectionDateChar"/>
                <w:color w:val="auto"/>
              </w:rPr>
              <w:t xml:space="preserve">2018 </w:t>
            </w:r>
            <w:r w:rsidR="00952AB1" w:rsidRPr="00DC5DB6">
              <w:rPr>
                <w:rStyle w:val="SubsectionDateChar"/>
                <w:color w:val="auto"/>
              </w:rPr>
              <w:t>)</w:t>
            </w:r>
            <w:proofErr w:type="gramEnd"/>
          </w:p>
          <w:sdt>
            <w:sdtPr>
              <w:rPr>
                <w:rStyle w:val="SubsectionDateChar"/>
                <w:color w:val="auto"/>
              </w:rPr>
              <w:id w:val="326177524"/>
              <w:placeholder>
                <w:docPart w:val="6095174A9AE8441EBAE6D0410A977891"/>
              </w:placeholder>
            </w:sdtPr>
            <w:sdtEndPr>
              <w:rPr>
                <w:rStyle w:val="SubsectionDateChar"/>
              </w:rPr>
            </w:sdtEndPr>
            <w:sdtContent>
              <w:p w14:paraId="4CAB920D" w14:textId="29A2F07F" w:rsidR="00B011D4" w:rsidRDefault="00B011D4" w:rsidP="00B011D4">
                <w:pPr>
                  <w:pStyle w:val="Subsection"/>
                  <w:spacing w:after="0"/>
                  <w:rPr>
                    <w:rStyle w:val="SubsectionDateChar"/>
                    <w:color w:val="auto"/>
                  </w:rPr>
                </w:pPr>
                <w:r w:rsidRPr="00DC5DB6">
                  <w:rPr>
                    <w:rStyle w:val="SubsectionDateChar"/>
                    <w:color w:val="auto"/>
                  </w:rPr>
                  <w:t>Concept Group – Saskatchewan</w:t>
                </w:r>
              </w:p>
              <w:p w14:paraId="5CEE88FD" w14:textId="77777777" w:rsidR="00F857E2" w:rsidRDefault="00360947" w:rsidP="00B011D4">
                <w:pPr>
                  <w:pStyle w:val="Subsection"/>
                  <w:spacing w:after="0"/>
                  <w:rPr>
                    <w:rStyle w:val="SubsectionDateChar"/>
                    <w:color w:val="auto"/>
                  </w:rPr>
                </w:pPr>
              </w:p>
            </w:sdtContent>
          </w:sdt>
          <w:p w14:paraId="1930A797" w14:textId="7948122F" w:rsidR="00B011D4" w:rsidRPr="00F857E2" w:rsidRDefault="00B011D4" w:rsidP="00B011D4">
            <w:pPr>
              <w:pStyle w:val="Subsection"/>
              <w:spacing w:after="0"/>
              <w:rPr>
                <w:rStyle w:val="SubsectionDateChar"/>
                <w:color w:val="auto"/>
              </w:rPr>
            </w:pPr>
            <w:r w:rsidRPr="00DC5DB6">
              <w:rPr>
                <w:rStyle w:val="SubsectionDateChar"/>
                <w:b/>
                <w:bCs/>
                <w:color w:val="auto"/>
              </w:rPr>
              <w:t>Project Superintendent</w:t>
            </w:r>
            <w:r w:rsidRPr="00DC5DB6">
              <w:rPr>
                <w:rStyle w:val="SubsectionDateChar"/>
                <w:color w:val="auto"/>
              </w:rPr>
              <w:t xml:space="preserve"> (Jun 2009 – Aug 2016)</w:t>
            </w:r>
          </w:p>
          <w:sdt>
            <w:sdtPr>
              <w:rPr>
                <w:rStyle w:val="SubsectionDateChar"/>
                <w:color w:val="auto"/>
              </w:rPr>
              <w:id w:val="-189224074"/>
              <w:placeholder>
                <w:docPart w:val="F8385E07DE2B43E897F2E07C7340A341"/>
              </w:placeholder>
            </w:sdtPr>
            <w:sdtEndPr>
              <w:rPr>
                <w:rStyle w:val="SubsectionDateChar"/>
                <w:color w:val="727CA3" w:themeColor="accent1"/>
              </w:rPr>
            </w:sdtEndPr>
            <w:sdtContent>
              <w:p w14:paraId="7A9A1223" w14:textId="16C93340" w:rsidR="00B011D4" w:rsidRDefault="00B011D4" w:rsidP="00B011D4">
                <w:pPr>
                  <w:pStyle w:val="Subsection"/>
                  <w:spacing w:after="0"/>
                  <w:rPr>
                    <w:rStyle w:val="SubsectionDateChar"/>
                  </w:rPr>
                </w:pPr>
                <w:r w:rsidRPr="00DC5DB6">
                  <w:rPr>
                    <w:rStyle w:val="SubsectionDateChar"/>
                    <w:color w:val="auto"/>
                  </w:rPr>
                  <w:t>Humboldt Electric - Saskatchewan</w:t>
                </w:r>
              </w:p>
              <w:p w14:paraId="230F1343" w14:textId="7B955A97" w:rsidR="00F958FB" w:rsidRDefault="00360947" w:rsidP="00F958FB">
                <w:pPr>
                  <w:pStyle w:val="Subsection"/>
                  <w:spacing w:after="0"/>
                  <w:rPr>
                    <w:rStyle w:val="SubsectionDateChar"/>
                  </w:rPr>
                </w:pPr>
              </w:p>
            </w:sdtContent>
          </w:sdt>
          <w:p w14:paraId="0845570B" w14:textId="056D3A30" w:rsidR="00F958FB" w:rsidRPr="00DC5DB6" w:rsidRDefault="00F958FB" w:rsidP="00F958FB">
            <w:pPr>
              <w:pStyle w:val="Subsection"/>
              <w:spacing w:after="0"/>
              <w:rPr>
                <w:rStyle w:val="SubsectionDateChar"/>
                <w:color w:val="auto"/>
              </w:rPr>
            </w:pPr>
            <w:r w:rsidRPr="00DC5DB6">
              <w:rPr>
                <w:rStyle w:val="SubsectionDateChar"/>
                <w:b/>
                <w:bCs/>
                <w:color w:val="auto"/>
              </w:rPr>
              <w:t>Project Superintendent</w:t>
            </w:r>
            <w:r w:rsidRPr="00DC5DB6">
              <w:rPr>
                <w:rStyle w:val="SubsectionDateChar"/>
                <w:color w:val="auto"/>
              </w:rPr>
              <w:t xml:space="preserve"> (2008 – 2009)</w:t>
            </w:r>
          </w:p>
          <w:sdt>
            <w:sdtPr>
              <w:rPr>
                <w:rStyle w:val="SubsectionDateChar"/>
                <w:b/>
                <w:color w:val="auto"/>
              </w:rPr>
              <w:id w:val="1707517176"/>
              <w:placeholder>
                <w:docPart w:val="5B96C2887D7448F5926CB609D3A02E5C"/>
              </w:placeholder>
            </w:sdtPr>
            <w:sdtEndPr>
              <w:rPr>
                <w:rStyle w:val="SubsectionDateChar"/>
                <w:color w:val="727CA3" w:themeColor="accent1"/>
              </w:rPr>
            </w:sdtEndPr>
            <w:sdtContent>
              <w:p w14:paraId="412839AA" w14:textId="06CF94D5" w:rsidR="00F958FB" w:rsidRPr="00DC5DB6" w:rsidRDefault="00F958FB" w:rsidP="00F958FB">
                <w:pPr>
                  <w:pStyle w:val="Subsection"/>
                  <w:spacing w:after="0"/>
                  <w:rPr>
                    <w:rStyle w:val="SubsectionDateChar"/>
                    <w:color w:val="auto"/>
                  </w:rPr>
                </w:pPr>
                <w:r w:rsidRPr="00DC5DB6">
                  <w:rPr>
                    <w:rStyle w:val="SubsectionDateChar"/>
                    <w:color w:val="auto"/>
                  </w:rPr>
                  <w:t>Prime Electric – Toronto, ON</w:t>
                </w:r>
              </w:p>
              <w:p w14:paraId="0E31A00B" w14:textId="77777777" w:rsidR="00F958FB" w:rsidRDefault="00F958FB" w:rsidP="00F958FB">
                <w:pPr>
                  <w:pStyle w:val="Subsection"/>
                  <w:spacing w:after="0"/>
                  <w:rPr>
                    <w:b w:val="0"/>
                  </w:rPr>
                </w:pPr>
              </w:p>
              <w:p w14:paraId="38AE05EA" w14:textId="626266E1" w:rsidR="00F958FB" w:rsidRPr="00DC5DB6" w:rsidRDefault="00F958FB" w:rsidP="00F958FB">
                <w:pPr>
                  <w:pStyle w:val="Subsection"/>
                  <w:spacing w:after="0"/>
                  <w:rPr>
                    <w:rStyle w:val="SubsectionDateChar"/>
                    <w:color w:val="auto"/>
                  </w:rPr>
                </w:pPr>
                <w:r w:rsidRPr="00DC5DB6">
                  <w:rPr>
                    <w:rStyle w:val="SubsectionDateChar"/>
                    <w:b/>
                    <w:bCs/>
                    <w:color w:val="auto"/>
                  </w:rPr>
                  <w:t>Project Superintendent/Co-</w:t>
                </w:r>
                <w:proofErr w:type="spellStart"/>
                <w:r w:rsidRPr="00DC5DB6">
                  <w:rPr>
                    <w:rStyle w:val="SubsectionDateChar"/>
                    <w:b/>
                    <w:bCs/>
                    <w:color w:val="auto"/>
                  </w:rPr>
                  <w:t>ordinator</w:t>
                </w:r>
                <w:proofErr w:type="spellEnd"/>
                <w:r w:rsidRPr="00DC5DB6">
                  <w:rPr>
                    <w:rStyle w:val="SubsectionDateChar"/>
                    <w:color w:val="auto"/>
                  </w:rPr>
                  <w:t xml:space="preserve"> (2003 - 2008)</w:t>
                </w:r>
              </w:p>
              <w:sdt>
                <w:sdtPr>
                  <w:rPr>
                    <w:rStyle w:val="SubsectionDateChar"/>
                    <w:b/>
                    <w:color w:val="auto"/>
                  </w:rPr>
                  <w:id w:val="352227867"/>
                  <w:placeholder>
                    <w:docPart w:val="5AC5EDD286CB4B2D9242FA0572B94B3E"/>
                  </w:placeholder>
                </w:sdtPr>
                <w:sdtEndPr>
                  <w:rPr>
                    <w:rStyle w:val="SubsectionDateChar"/>
                    <w:color w:val="727CA3" w:themeColor="accent1"/>
                  </w:rPr>
                </w:sdtEndPr>
                <w:sdtContent>
                  <w:p w14:paraId="0725C3B8" w14:textId="76121902" w:rsidR="00F958FB" w:rsidRPr="00DC5DB6" w:rsidRDefault="00F958FB" w:rsidP="00F958FB">
                    <w:pPr>
                      <w:pStyle w:val="Subsection"/>
                      <w:spacing w:after="0"/>
                      <w:rPr>
                        <w:rStyle w:val="SubsectionDateChar"/>
                        <w:color w:val="auto"/>
                      </w:rPr>
                    </w:pPr>
                    <w:r w:rsidRPr="00DC5DB6">
                      <w:rPr>
                        <w:rStyle w:val="SubsectionDateChar"/>
                        <w:color w:val="auto"/>
                      </w:rPr>
                      <w:t>Current Technologies Electrical Contractors – Toronto, ON</w:t>
                    </w:r>
                  </w:p>
                  <w:p w14:paraId="2F5664DA" w14:textId="655928EF" w:rsidR="00F958FB" w:rsidRPr="00DC5DB6" w:rsidRDefault="00F958FB" w:rsidP="00F958FB">
                    <w:pPr>
                      <w:pStyle w:val="Subsection"/>
                      <w:spacing w:after="0"/>
                      <w:rPr>
                        <w:rStyle w:val="SubsectionDateChar"/>
                        <w:color w:val="auto"/>
                      </w:rPr>
                    </w:pPr>
                  </w:p>
                  <w:sdt>
                    <w:sdtPr>
                      <w:rPr>
                        <w:rStyle w:val="SubsectionDateChar"/>
                        <w:b/>
                        <w:color w:val="auto"/>
                      </w:rPr>
                      <w:id w:val="1523977814"/>
                      <w:placeholder>
                        <w:docPart w:val="2710D772360C4322A0B7DA879A277EE0"/>
                      </w:placeholder>
                    </w:sdtPr>
                    <w:sdtEndPr>
                      <w:rPr>
                        <w:rStyle w:val="SubsectionDateChar"/>
                        <w:color w:val="727CA3" w:themeColor="accent1"/>
                      </w:rPr>
                    </w:sdtEndPr>
                    <w:sdtContent>
                      <w:p w14:paraId="0305AABD" w14:textId="22426D07" w:rsidR="00F958FB" w:rsidRPr="00A934E9" w:rsidRDefault="00F958FB" w:rsidP="00F958FB">
                        <w:pPr>
                          <w:pStyle w:val="Subsection"/>
                          <w:spacing w:after="0"/>
                          <w:rPr>
                            <w:rStyle w:val="SubsectionDateChar"/>
                            <w:color w:val="auto"/>
                          </w:rPr>
                        </w:pPr>
                      </w:p>
                      <w:p w14:paraId="34C6A8EC" w14:textId="5866ADEF" w:rsidR="00B54E34" w:rsidRDefault="00B54E34" w:rsidP="00B54E34">
                        <w:pPr>
                          <w:pStyle w:val="Section"/>
                          <w:spacing w:after="0"/>
                        </w:pPr>
                        <w:r>
                          <w:t>Notable Projects</w:t>
                        </w:r>
                        <w:r w:rsidR="00943A9E">
                          <w:t xml:space="preserve"> (as Supervisor)</w:t>
                        </w:r>
                      </w:p>
                      <w:p w14:paraId="4C6CDA3A" w14:textId="77777777" w:rsidR="00000B7D" w:rsidRDefault="00000B7D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</w:p>
                      <w:p w14:paraId="5FDF7D5B" w14:textId="6CF49E7F" w:rsidR="00B54E34" w:rsidRDefault="00B54E34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5E3F87">
                          <w:rPr>
                            <w:rFonts w:asciiTheme="majorHAnsi" w:hAnsiTheme="majorHAnsi"/>
                          </w:rPr>
                          <w:t>Swift Current joint use school – P3 project first in Saskatchewan ($</w:t>
                        </w:r>
                        <w:r w:rsidR="00A34A39" w:rsidRPr="005E3F87">
                          <w:rPr>
                            <w:rFonts w:asciiTheme="majorHAnsi" w:hAnsiTheme="majorHAnsi"/>
                          </w:rPr>
                          <w:t>5.1</w:t>
                        </w:r>
                        <w:r w:rsidRPr="005E3F87">
                          <w:rPr>
                            <w:rFonts w:asciiTheme="majorHAnsi" w:hAnsiTheme="majorHAnsi"/>
                          </w:rPr>
                          <w:t xml:space="preserve"> M)</w:t>
                        </w:r>
                      </w:p>
                      <w:p w14:paraId="7F7171A2" w14:textId="1D058D4B" w:rsidR="00C94BA7" w:rsidRDefault="00C94BA7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Chinook Power Plant – Swift Current, SK ($2.5 M)</w:t>
                        </w:r>
                      </w:p>
                      <w:p w14:paraId="790A2958" w14:textId="6B930C06" w:rsidR="00C94BA7" w:rsidRPr="005E3F87" w:rsidRDefault="00C94BA7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/>
                          </w:rPr>
                          <w:t>Evraz</w:t>
                        </w:r>
                        <w:proofErr w:type="spellEnd"/>
                        <w:r>
                          <w:rPr>
                            <w:rFonts w:asciiTheme="majorHAnsi" w:hAnsiTheme="majorHAnsi"/>
                          </w:rPr>
                          <w:t xml:space="preserve"> Heat Treat Plant – Red Deer, AB ($28 M)</w:t>
                        </w:r>
                      </w:p>
                      <w:p w14:paraId="69C407BD" w14:textId="0D41534F" w:rsidR="00B54E34" w:rsidRPr="005E3F87" w:rsidRDefault="00B54E34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5E3F87">
                          <w:rPr>
                            <w:rFonts w:asciiTheme="majorHAnsi" w:hAnsiTheme="majorHAnsi"/>
                          </w:rPr>
                          <w:t>Regina Airport Multi-tenant facility – Airside ($2.2 M)</w:t>
                        </w:r>
                      </w:p>
                      <w:p w14:paraId="34358E27" w14:textId="2226F6AB" w:rsidR="00B54E34" w:rsidRPr="005E3F87" w:rsidRDefault="00B54E34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5E3F87">
                          <w:rPr>
                            <w:rFonts w:asciiTheme="majorHAnsi" w:hAnsiTheme="majorHAnsi"/>
                          </w:rPr>
                          <w:t>Regina Airport Multi-tenant facility – Groundside ($1.8 M)</w:t>
                        </w:r>
                      </w:p>
                      <w:p w14:paraId="495E6FAB" w14:textId="7DBA904B" w:rsidR="00B54E34" w:rsidRPr="005E3F87" w:rsidRDefault="00B54E34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5E3F87">
                          <w:rPr>
                            <w:rFonts w:asciiTheme="majorHAnsi" w:hAnsiTheme="majorHAnsi"/>
                          </w:rPr>
                          <w:t>Moose Jaw and Meadow Lake Provincial Courthouses ($1</w:t>
                        </w:r>
                        <w:r w:rsidR="00F813B9" w:rsidRPr="005E3F87">
                          <w:rPr>
                            <w:rFonts w:asciiTheme="majorHAnsi" w:hAnsiTheme="majorHAnsi"/>
                          </w:rPr>
                          <w:t>-</w:t>
                        </w:r>
                        <w:r w:rsidRPr="005E3F87">
                          <w:rPr>
                            <w:rFonts w:asciiTheme="majorHAnsi" w:hAnsiTheme="majorHAnsi"/>
                          </w:rPr>
                          <w:t>$1.8 M)</w:t>
                        </w:r>
                      </w:p>
                      <w:p w14:paraId="3272C9DE" w14:textId="4742B92C" w:rsidR="00B54E34" w:rsidRPr="005E3F87" w:rsidRDefault="00B54E34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5E3F87">
                          <w:rPr>
                            <w:rFonts w:asciiTheme="majorHAnsi" w:hAnsiTheme="majorHAnsi"/>
                          </w:rPr>
                          <w:t>Churchill Highschool</w:t>
                        </w:r>
                        <w:r w:rsidR="00225ECD" w:rsidRPr="005E3F87">
                          <w:rPr>
                            <w:rFonts w:asciiTheme="majorHAnsi" w:hAnsiTheme="majorHAnsi"/>
                          </w:rPr>
                          <w:t xml:space="preserve">, </w:t>
                        </w:r>
                        <w:proofErr w:type="spellStart"/>
                        <w:r w:rsidRPr="005E3F87">
                          <w:rPr>
                            <w:rFonts w:asciiTheme="majorHAnsi" w:hAnsiTheme="majorHAnsi"/>
                          </w:rPr>
                          <w:t>Laronge</w:t>
                        </w:r>
                        <w:proofErr w:type="spellEnd"/>
                        <w:r w:rsidRPr="005E3F87">
                          <w:rPr>
                            <w:rFonts w:asciiTheme="majorHAnsi" w:hAnsiTheme="majorHAnsi"/>
                          </w:rPr>
                          <w:t>, SK ($3.6 M)</w:t>
                        </w:r>
                      </w:p>
                      <w:p w14:paraId="63C80875" w14:textId="413F10FA" w:rsidR="00225ECD" w:rsidRPr="005E3F87" w:rsidRDefault="00225ECD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5E3F87">
                          <w:rPr>
                            <w:rFonts w:asciiTheme="majorHAnsi" w:hAnsiTheme="majorHAnsi"/>
                          </w:rPr>
                          <w:t>Macassa</w:t>
                        </w:r>
                        <w:proofErr w:type="spellEnd"/>
                        <w:r w:rsidRPr="005E3F87">
                          <w:rPr>
                            <w:rFonts w:asciiTheme="majorHAnsi" w:hAnsiTheme="majorHAnsi"/>
                          </w:rPr>
                          <w:t xml:space="preserve"> Lodge Nursing Home, Hamilton, ON ($5+ M)</w:t>
                        </w:r>
                      </w:p>
                      <w:p w14:paraId="2B7B1B6A" w14:textId="141CB29F" w:rsidR="00943A9E" w:rsidRPr="005E3F87" w:rsidRDefault="00943A9E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5E3F87">
                          <w:rPr>
                            <w:rFonts w:asciiTheme="majorHAnsi" w:hAnsiTheme="majorHAnsi"/>
                          </w:rPr>
                          <w:t xml:space="preserve">St. </w:t>
                        </w:r>
                        <w:proofErr w:type="spellStart"/>
                        <w:r w:rsidRPr="005E3F87">
                          <w:rPr>
                            <w:rFonts w:asciiTheme="majorHAnsi" w:hAnsiTheme="majorHAnsi"/>
                          </w:rPr>
                          <w:t>Catharines</w:t>
                        </w:r>
                        <w:proofErr w:type="spellEnd"/>
                        <w:r w:rsidRPr="005E3F87">
                          <w:rPr>
                            <w:rFonts w:asciiTheme="majorHAnsi" w:hAnsiTheme="majorHAnsi"/>
                          </w:rPr>
                          <w:t xml:space="preserve"> General Hospital ($</w:t>
                        </w:r>
                        <w:r w:rsidR="00A46786">
                          <w:rPr>
                            <w:rFonts w:asciiTheme="majorHAnsi" w:hAnsiTheme="majorHAnsi"/>
                          </w:rPr>
                          <w:t>7</w:t>
                        </w:r>
                        <w:r w:rsidRPr="005E3F87">
                          <w:rPr>
                            <w:rFonts w:asciiTheme="majorHAnsi" w:hAnsiTheme="majorHAnsi"/>
                          </w:rPr>
                          <w:t xml:space="preserve"> M)</w:t>
                        </w:r>
                      </w:p>
                      <w:p w14:paraId="286B269A" w14:textId="289E32AE" w:rsidR="00943A9E" w:rsidRPr="005E3F87" w:rsidRDefault="009C41F5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5E3F87">
                          <w:rPr>
                            <w:rFonts w:asciiTheme="majorHAnsi" w:hAnsiTheme="majorHAnsi"/>
                          </w:rPr>
                          <w:t xml:space="preserve">Maximum Security Penitentiary, </w:t>
                        </w:r>
                        <w:proofErr w:type="spellStart"/>
                        <w:r w:rsidRPr="005E3F87">
                          <w:rPr>
                            <w:rFonts w:asciiTheme="majorHAnsi" w:hAnsiTheme="majorHAnsi"/>
                          </w:rPr>
                          <w:t>Pellam</w:t>
                        </w:r>
                        <w:proofErr w:type="spellEnd"/>
                        <w:r w:rsidRPr="005E3F87">
                          <w:rPr>
                            <w:rFonts w:asciiTheme="majorHAnsi" w:hAnsiTheme="majorHAnsi"/>
                          </w:rPr>
                          <w:t>, ON ($8 M)</w:t>
                        </w:r>
                      </w:p>
                      <w:p w14:paraId="580B0E0F" w14:textId="049B996C" w:rsidR="00EA76A0" w:rsidRPr="005E3F87" w:rsidRDefault="00F813B9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5E3F87">
                          <w:rPr>
                            <w:rFonts w:asciiTheme="majorHAnsi" w:hAnsiTheme="majorHAnsi"/>
                          </w:rPr>
                          <w:t>10 and 17-storey apartment buildings, Toronto, ON ($8-10 M)</w:t>
                        </w:r>
                      </w:p>
                      <w:p w14:paraId="60597370" w14:textId="12793117" w:rsidR="00587DF6" w:rsidRPr="005E3F87" w:rsidRDefault="00587DF6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5E3F87">
                          <w:rPr>
                            <w:rFonts w:asciiTheme="majorHAnsi" w:hAnsiTheme="majorHAnsi"/>
                          </w:rPr>
                          <w:t>Canadian Tire and Walmart Stores ($1-3.5 M)</w:t>
                        </w:r>
                      </w:p>
                      <w:p w14:paraId="50E26C81" w14:textId="77777777" w:rsidR="00943A9E" w:rsidRDefault="00943A9E" w:rsidP="00B54E34">
                        <w:pPr>
                          <w:spacing w:after="0" w:line="240" w:lineRule="auto"/>
                        </w:pPr>
                      </w:p>
                      <w:p w14:paraId="7A9B09C7" w14:textId="77777777" w:rsidR="00225ECD" w:rsidRDefault="00225ECD" w:rsidP="00B54E34">
                        <w:pPr>
                          <w:spacing w:after="0" w:line="240" w:lineRule="auto"/>
                        </w:pPr>
                      </w:p>
                      <w:p w14:paraId="627B7AB2" w14:textId="6265BF19" w:rsidR="00587DF6" w:rsidRDefault="00587DF6" w:rsidP="00587DF6">
                        <w:pPr>
                          <w:pStyle w:val="Section"/>
                          <w:spacing w:after="0"/>
                        </w:pPr>
                        <w:r>
                          <w:t>References</w:t>
                        </w:r>
                      </w:p>
                      <w:p w14:paraId="79BDCB46" w14:textId="77777777" w:rsidR="00000B7D" w:rsidRDefault="00000B7D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</w:p>
                      <w:p w14:paraId="47B14487" w14:textId="1FF2294D" w:rsidR="00A934E9" w:rsidRPr="00A934E9" w:rsidRDefault="00A934E9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A934E9">
                          <w:rPr>
                            <w:rFonts w:asciiTheme="majorHAnsi" w:hAnsiTheme="majorHAnsi"/>
                          </w:rPr>
                          <w:t xml:space="preserve">Dave </w:t>
                        </w:r>
                        <w:proofErr w:type="spellStart"/>
                        <w:r w:rsidRPr="00A934E9">
                          <w:rPr>
                            <w:rFonts w:asciiTheme="majorHAnsi" w:hAnsiTheme="majorHAnsi"/>
                          </w:rPr>
                          <w:t>Rancier</w:t>
                        </w:r>
                        <w:proofErr w:type="spellEnd"/>
                        <w:r w:rsidRPr="00A934E9">
                          <w:rPr>
                            <w:rFonts w:asciiTheme="majorHAnsi" w:hAnsiTheme="majorHAnsi"/>
                          </w:rPr>
                          <w:t>, Project Manager (formerly of Concept Group)</w:t>
                        </w:r>
                      </w:p>
                      <w:p w14:paraId="510DACF2" w14:textId="6457D659" w:rsidR="00A934E9" w:rsidRPr="00A934E9" w:rsidRDefault="00A934E9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A934E9">
                          <w:rPr>
                            <w:rFonts w:asciiTheme="majorHAnsi" w:hAnsiTheme="majorHAnsi"/>
                          </w:rPr>
                          <w:t>Delco</w:t>
                        </w:r>
                      </w:p>
                      <w:p w14:paraId="6C1B1255" w14:textId="42E00018" w:rsidR="00A934E9" w:rsidRPr="00A934E9" w:rsidRDefault="00A934E9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 w:rsidRPr="00A934E9">
                          <w:rPr>
                            <w:rFonts w:asciiTheme="majorHAnsi" w:hAnsiTheme="majorHAnsi"/>
                          </w:rPr>
                          <w:t>C: (</w:t>
                        </w:r>
                        <w:r w:rsidR="003F6052">
                          <w:rPr>
                            <w:rFonts w:asciiTheme="majorHAnsi" w:hAnsiTheme="majorHAnsi"/>
                          </w:rPr>
                          <w:t>403) 969-3533</w:t>
                        </w:r>
                      </w:p>
                      <w:p w14:paraId="472DF983" w14:textId="77777777" w:rsidR="00A934E9" w:rsidRDefault="00A934E9" w:rsidP="00B54E34">
                        <w:pPr>
                          <w:spacing w:after="0" w:line="240" w:lineRule="auto"/>
                        </w:pPr>
                      </w:p>
                      <w:p w14:paraId="29DDB877" w14:textId="769EDA6A" w:rsidR="00A34A39" w:rsidRDefault="00B27999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 xml:space="preserve">Mike </w:t>
                        </w:r>
                        <w:proofErr w:type="spellStart"/>
                        <w:r>
                          <w:rPr>
                            <w:rFonts w:asciiTheme="majorHAnsi" w:hAnsiTheme="majorHAnsi"/>
                          </w:rPr>
                          <w:t>Paidemont</w:t>
                        </w:r>
                        <w:proofErr w:type="spellEnd"/>
                        <w:r>
                          <w:rPr>
                            <w:rFonts w:asciiTheme="majorHAnsi" w:hAnsiTheme="majorHAnsi"/>
                          </w:rPr>
                          <w:t>, Electrical Inspector</w:t>
                        </w:r>
                      </w:p>
                      <w:p w14:paraId="78794CE3" w14:textId="6AEBC21C" w:rsidR="00B27999" w:rsidRDefault="00B27999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SaskPower</w:t>
                        </w:r>
                      </w:p>
                      <w:p w14:paraId="71829CC9" w14:textId="753F6FDB" w:rsidR="00B27999" w:rsidRDefault="00B27999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C: (306) 527-6844</w:t>
                        </w:r>
                      </w:p>
                      <w:p w14:paraId="1DB31D45" w14:textId="7B76AB84" w:rsidR="00167508" w:rsidRDefault="00167508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</w:p>
                      <w:p w14:paraId="129EE3C9" w14:textId="2A94D37B" w:rsidR="00167508" w:rsidRDefault="00F135D8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Mike Peters, Electrical Inspector</w:t>
                        </w:r>
                      </w:p>
                      <w:p w14:paraId="2A81D8D2" w14:textId="018F6514" w:rsidR="00F135D8" w:rsidRDefault="00F135D8" w:rsidP="00B54E34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SaskPower</w:t>
                        </w:r>
                      </w:p>
                      <w:p w14:paraId="14E9E8B7" w14:textId="4587DEB9" w:rsidR="00B011D4" w:rsidRPr="00BF649E" w:rsidRDefault="00F135D8" w:rsidP="00BF649E">
                        <w:pPr>
                          <w:spacing w:after="0" w:line="240" w:lineRule="auto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lastRenderedPageBreak/>
                          <w:t>C: (306) 536-4121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D06C5" w14:paraId="713B7276" w14:textId="77777777" w:rsidTr="00A43774">
        <w:trPr>
          <w:trHeight w:val="576"/>
        </w:trPr>
        <w:tc>
          <w:tcPr>
            <w:tcW w:w="9360" w:type="dxa"/>
          </w:tcPr>
          <w:p w14:paraId="2516A818" w14:textId="77777777" w:rsidR="00BD06C5" w:rsidRDefault="00BD06C5">
            <w:pPr>
              <w:spacing w:after="0" w:line="240" w:lineRule="auto"/>
            </w:pPr>
          </w:p>
        </w:tc>
      </w:tr>
    </w:tbl>
    <w:p w14:paraId="5CFFAE1C" w14:textId="5CDD30AA" w:rsidR="00BD06C5" w:rsidRPr="000422CA" w:rsidRDefault="00BD06C5" w:rsidP="005638B2">
      <w:pPr>
        <w:spacing w:after="0" w:line="240" w:lineRule="auto"/>
        <w:rPr>
          <w:rFonts w:ascii="Verdana" w:hAnsi="Verdana" w:cstheme="minorHAnsi"/>
        </w:rPr>
      </w:pPr>
    </w:p>
    <w:sectPr w:rsidR="00BD06C5" w:rsidRPr="000422CA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CD01E" w14:textId="77777777" w:rsidR="00360947" w:rsidRDefault="00360947">
      <w:pPr>
        <w:spacing w:after="0" w:line="240" w:lineRule="auto"/>
      </w:pPr>
      <w:r>
        <w:separator/>
      </w:r>
    </w:p>
  </w:endnote>
  <w:endnote w:type="continuationSeparator" w:id="0">
    <w:p w14:paraId="35BF6620" w14:textId="77777777" w:rsidR="00360947" w:rsidRDefault="0036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inchoE"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BEF5B" w14:textId="6591266A" w:rsidR="00BD06C5" w:rsidRDefault="00952AB1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D11DCB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text/>
      </w:sdtPr>
      <w:sdtEndPr/>
      <w:sdtContent>
        <w:r w:rsidR="00A776F1">
          <w:t>306-222-6022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B9D8" w14:textId="66580CF9" w:rsidR="00BD06C5" w:rsidRDefault="00952AB1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D11DCB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A2146" w14:textId="77777777" w:rsidR="00360947" w:rsidRDefault="00360947">
      <w:pPr>
        <w:spacing w:after="0" w:line="240" w:lineRule="auto"/>
      </w:pPr>
      <w:r>
        <w:separator/>
      </w:r>
    </w:p>
  </w:footnote>
  <w:footnote w:type="continuationSeparator" w:id="0">
    <w:p w14:paraId="0C7E8F9A" w14:textId="77777777" w:rsidR="00360947" w:rsidRDefault="0036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F2F" w14:textId="20A77C7B" w:rsidR="00BD06C5" w:rsidRDefault="00952AB1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0673A">
          <w:t>Rob Barlow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0BF5" w14:textId="33DC448B" w:rsidR="00BD06C5" w:rsidRDefault="00952AB1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0673A">
          <w:t>Rob Barlow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57E06E70"/>
    <w:multiLevelType w:val="hybridMultilevel"/>
    <w:tmpl w:val="BF5EFCCA"/>
    <w:lvl w:ilvl="0" w:tplc="95F2D902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02"/>
    <w:rsid w:val="00000B7D"/>
    <w:rsid w:val="00032B80"/>
    <w:rsid w:val="000422CA"/>
    <w:rsid w:val="00163B44"/>
    <w:rsid w:val="00167508"/>
    <w:rsid w:val="001C2EE3"/>
    <w:rsid w:val="00225ECD"/>
    <w:rsid w:val="00245D2F"/>
    <w:rsid w:val="00277102"/>
    <w:rsid w:val="002F1875"/>
    <w:rsid w:val="0030314F"/>
    <w:rsid w:val="0032327D"/>
    <w:rsid w:val="00335EF3"/>
    <w:rsid w:val="00360947"/>
    <w:rsid w:val="003A4DC2"/>
    <w:rsid w:val="003F6052"/>
    <w:rsid w:val="00441F67"/>
    <w:rsid w:val="004737F8"/>
    <w:rsid w:val="004A055F"/>
    <w:rsid w:val="0050673A"/>
    <w:rsid w:val="00526779"/>
    <w:rsid w:val="005638B2"/>
    <w:rsid w:val="005660C1"/>
    <w:rsid w:val="00574F13"/>
    <w:rsid w:val="00587DF6"/>
    <w:rsid w:val="005A6907"/>
    <w:rsid w:val="005B5066"/>
    <w:rsid w:val="005C0616"/>
    <w:rsid w:val="005E3F87"/>
    <w:rsid w:val="00606B3E"/>
    <w:rsid w:val="0063444B"/>
    <w:rsid w:val="00666C92"/>
    <w:rsid w:val="006C7BBA"/>
    <w:rsid w:val="00765122"/>
    <w:rsid w:val="007653E2"/>
    <w:rsid w:val="007F1928"/>
    <w:rsid w:val="00823787"/>
    <w:rsid w:val="0084733A"/>
    <w:rsid w:val="00867D74"/>
    <w:rsid w:val="00887618"/>
    <w:rsid w:val="00943A9E"/>
    <w:rsid w:val="009507BD"/>
    <w:rsid w:val="00952AB1"/>
    <w:rsid w:val="009C41F5"/>
    <w:rsid w:val="00A34A39"/>
    <w:rsid w:val="00A43774"/>
    <w:rsid w:val="00A46786"/>
    <w:rsid w:val="00A776F1"/>
    <w:rsid w:val="00A934E9"/>
    <w:rsid w:val="00AA0DF2"/>
    <w:rsid w:val="00AF4E4A"/>
    <w:rsid w:val="00B011D4"/>
    <w:rsid w:val="00B27999"/>
    <w:rsid w:val="00B379B2"/>
    <w:rsid w:val="00B403A8"/>
    <w:rsid w:val="00B54E34"/>
    <w:rsid w:val="00BB2F5C"/>
    <w:rsid w:val="00BD06C5"/>
    <w:rsid w:val="00BF649E"/>
    <w:rsid w:val="00C14A9D"/>
    <w:rsid w:val="00C94BA7"/>
    <w:rsid w:val="00D11DCB"/>
    <w:rsid w:val="00D51BB5"/>
    <w:rsid w:val="00DC5C44"/>
    <w:rsid w:val="00DC5DB6"/>
    <w:rsid w:val="00DD26E1"/>
    <w:rsid w:val="00E632BA"/>
    <w:rsid w:val="00EA76A0"/>
    <w:rsid w:val="00F01588"/>
    <w:rsid w:val="00F03806"/>
    <w:rsid w:val="00F135D8"/>
    <w:rsid w:val="00F813B9"/>
    <w:rsid w:val="00F857E2"/>
    <w:rsid w:val="00F958FB"/>
    <w:rsid w:val="00FE08F8"/>
    <w:rsid w:val="00F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FB5B"/>
  <w15:docId w15:val="{E7A378CD-F82A-4F0C-800C-DAA69325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34A39"/>
    <w:pPr>
      <w:ind w:left="720"/>
      <w:contextualSpacing/>
    </w:pPr>
  </w:style>
  <w:style w:type="character" w:customStyle="1" w:styleId="lt-line-clampraw-line">
    <w:name w:val="lt-line-clamp__raw-line"/>
    <w:basedOn w:val="DefaultParagraphFont"/>
    <w:rsid w:val="0032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\AppData\Roaming\Microsoft\Templates\Resume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C3C0332DBA464EB7E7292BDC77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03AC-761D-4715-9D01-75D018CF3F06}"/>
      </w:docPartPr>
      <w:docPartBody>
        <w:p w:rsidR="00CD24D7" w:rsidRDefault="007674A3">
          <w:pPr>
            <w:pStyle w:val="08C3C0332DBA464EB7E7292BDC774DB6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2E4DE08FA1BC43AD9F1195B9FB4E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6847-108E-4F3C-BF52-2B7EE6CA0E5C}"/>
      </w:docPartPr>
      <w:docPartBody>
        <w:p w:rsidR="00CD24D7" w:rsidRDefault="007674A3">
          <w:pPr>
            <w:pStyle w:val="2E4DE08FA1BC43AD9F1195B9FB4E55C5"/>
          </w:pPr>
          <w:r>
            <w:t>[Type your name]</w:t>
          </w:r>
        </w:p>
      </w:docPartBody>
    </w:docPart>
    <w:docPart>
      <w:docPartPr>
        <w:name w:val="6095174A9AE8441EBAE6D0410A97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EA2BE-144E-475E-9605-4BB7F5831303}"/>
      </w:docPartPr>
      <w:docPartBody>
        <w:p w:rsidR="00CD24D7" w:rsidRDefault="007674A3">
          <w:pPr>
            <w:pStyle w:val="6095174A9AE8441EBAE6D0410A977891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F8385E07DE2B43E897F2E07C7340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BCF00-514E-4641-ACFC-A1BF8996A0A3}"/>
      </w:docPartPr>
      <w:docPartBody>
        <w:p w:rsidR="00C26B36" w:rsidRDefault="00CD24D7" w:rsidP="00CD24D7">
          <w:pPr>
            <w:pStyle w:val="F8385E07DE2B43E897F2E07C7340A341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5B96C2887D7448F5926CB609D3A0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5E4E-4A99-43BD-B703-1394E990CBD6}"/>
      </w:docPartPr>
      <w:docPartBody>
        <w:p w:rsidR="00C26B36" w:rsidRDefault="00CD24D7" w:rsidP="00CD24D7">
          <w:pPr>
            <w:pStyle w:val="5B96C2887D7448F5926CB609D3A02E5C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5AC5EDD286CB4B2D9242FA0572B94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B8EF-BC9F-40F6-845D-FAA961867E49}"/>
      </w:docPartPr>
      <w:docPartBody>
        <w:p w:rsidR="00C26B36" w:rsidRDefault="00CD24D7" w:rsidP="00CD24D7">
          <w:pPr>
            <w:pStyle w:val="5AC5EDD286CB4B2D9242FA0572B94B3E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2710D772360C4322A0B7DA879A27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90207-EB55-406B-9FE7-47E836608B4E}"/>
      </w:docPartPr>
      <w:docPartBody>
        <w:p w:rsidR="00C26B36" w:rsidRDefault="00CD24D7" w:rsidP="00CD24D7">
          <w:pPr>
            <w:pStyle w:val="2710D772360C4322A0B7DA879A277EE0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768B242751A442D4B7CF3774935E9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29C97-C441-4B87-B171-AF3023369A54}"/>
      </w:docPartPr>
      <w:docPartBody>
        <w:p w:rsidR="007744D7" w:rsidRDefault="00320C26" w:rsidP="00320C26">
          <w:pPr>
            <w:pStyle w:val="768B242751A442D4B7CF3774935E9A62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854E269BB71B4A4EBD96EFF44A4B4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060CE-A3F8-4CF4-862E-7B792F3B21CE}"/>
      </w:docPartPr>
      <w:docPartBody>
        <w:p w:rsidR="00AD4333" w:rsidRDefault="00782318" w:rsidP="00782318">
          <w:pPr>
            <w:pStyle w:val="854E269BB71B4A4EBD96EFF44A4B4A18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inchoE"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D6"/>
    <w:rsid w:val="00103113"/>
    <w:rsid w:val="0030429C"/>
    <w:rsid w:val="003164D3"/>
    <w:rsid w:val="00320C26"/>
    <w:rsid w:val="004724D3"/>
    <w:rsid w:val="007674A3"/>
    <w:rsid w:val="007744D7"/>
    <w:rsid w:val="007815D5"/>
    <w:rsid w:val="00782318"/>
    <w:rsid w:val="008320D6"/>
    <w:rsid w:val="00975619"/>
    <w:rsid w:val="00985822"/>
    <w:rsid w:val="00A30123"/>
    <w:rsid w:val="00AC2946"/>
    <w:rsid w:val="00AD4333"/>
    <w:rsid w:val="00BD29A3"/>
    <w:rsid w:val="00C26B36"/>
    <w:rsid w:val="00C83B52"/>
    <w:rsid w:val="00CD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8C3C0332DBA464EB7E7292BDC774DB6">
    <w:name w:val="08C3C0332DBA464EB7E7292BDC774DB6"/>
  </w:style>
  <w:style w:type="paragraph" w:customStyle="1" w:styleId="2E4DE08FA1BC43AD9F1195B9FB4E55C5">
    <w:name w:val="2E4DE08FA1BC43AD9F1195B9FB4E55C5"/>
  </w:style>
  <w:style w:type="paragraph" w:customStyle="1" w:styleId="5A52CFD5420C4438B00AE23389075423">
    <w:name w:val="5A52CFD5420C4438B00AE23389075423"/>
  </w:style>
  <w:style w:type="paragraph" w:customStyle="1" w:styleId="7316598554EA4B88A9537E8808A6A516">
    <w:name w:val="7316598554EA4B88A9537E8808A6A516"/>
  </w:style>
  <w:style w:type="paragraph" w:customStyle="1" w:styleId="C880769862F34B068C4D50CBE84FBF3E">
    <w:name w:val="C880769862F34B068C4D50CBE84FBF3E"/>
  </w:style>
  <w:style w:type="paragraph" w:customStyle="1" w:styleId="95757D1462634332B32E44C62B85BA98">
    <w:name w:val="95757D1462634332B32E44C62B85BA98"/>
  </w:style>
  <w:style w:type="paragraph" w:customStyle="1" w:styleId="255AE83CE7CA4AEF865696F2537CEF23">
    <w:name w:val="255AE83CE7CA4AEF865696F2537CEF23"/>
  </w:style>
  <w:style w:type="paragraph" w:customStyle="1" w:styleId="503FA2E65FF649CAB3B1A27014257DF7">
    <w:name w:val="503FA2E65FF649CAB3B1A27014257DF7"/>
  </w:style>
  <w:style w:type="paragraph" w:customStyle="1" w:styleId="SubsectionDate">
    <w:name w:val="Subsection Date"/>
    <w:basedOn w:val="Normal"/>
    <w:link w:val="SubsectionDateChar"/>
    <w:uiPriority w:val="4"/>
    <w:qFormat/>
    <w:rsid w:val="00782318"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782318"/>
    <w:rPr>
      <w:rFonts w:asciiTheme="majorHAnsi" w:eastAsiaTheme="minorHAnsi" w:hAnsiTheme="majorHAnsi" w:cs="Times New Roman"/>
      <w:color w:val="4472C4" w:themeColor="accent1"/>
      <w:sz w:val="18"/>
      <w:szCs w:val="20"/>
      <w:lang w:eastAsia="ja-JP"/>
    </w:rPr>
  </w:style>
  <w:style w:type="paragraph" w:customStyle="1" w:styleId="C2C549F726DF4990B8775F5F670A897B">
    <w:name w:val="C2C549F726DF4990B8775F5F670A897B"/>
  </w:style>
  <w:style w:type="paragraph" w:customStyle="1" w:styleId="AAEFDEEB95A34CC09134F6E1520CF9B1">
    <w:name w:val="AAEFDEEB95A34CC09134F6E1520CF9B1"/>
  </w:style>
  <w:style w:type="paragraph" w:customStyle="1" w:styleId="3BD9B68414064099AB7BF458D3A24B12">
    <w:name w:val="3BD9B68414064099AB7BF458D3A24B12"/>
  </w:style>
  <w:style w:type="paragraph" w:customStyle="1" w:styleId="2347E5B5FC4C4C168E224AB747F2F7B0">
    <w:name w:val="2347E5B5FC4C4C168E224AB747F2F7B0"/>
  </w:style>
  <w:style w:type="paragraph" w:customStyle="1" w:styleId="ADA29C3215374F4EB44635D780CB0209">
    <w:name w:val="ADA29C3215374F4EB44635D780CB0209"/>
  </w:style>
  <w:style w:type="paragraph" w:customStyle="1" w:styleId="6095174A9AE8441EBAE6D0410A977891">
    <w:name w:val="6095174A9AE8441EBAE6D0410A977891"/>
  </w:style>
  <w:style w:type="paragraph" w:customStyle="1" w:styleId="E4FB8573461F48949802A8E4C9D1173F">
    <w:name w:val="E4FB8573461F48949802A8E4C9D1173F"/>
  </w:style>
  <w:style w:type="paragraph" w:customStyle="1" w:styleId="9DFC5621B7A149BA98F327E40FD3BCB7">
    <w:name w:val="9DFC5621B7A149BA98F327E40FD3BCB7"/>
  </w:style>
  <w:style w:type="paragraph" w:customStyle="1" w:styleId="85B3FF8BB32B4C0AADDB90759EC3CA06">
    <w:name w:val="85B3FF8BB32B4C0AADDB90759EC3CA06"/>
  </w:style>
  <w:style w:type="paragraph" w:customStyle="1" w:styleId="B2E69010F2E142E89AB712208BE50B50">
    <w:name w:val="B2E69010F2E142E89AB712208BE50B50"/>
    <w:rsid w:val="008320D6"/>
  </w:style>
  <w:style w:type="paragraph" w:customStyle="1" w:styleId="D6070871FD8E4E2687346155EEB81ABC">
    <w:name w:val="D6070871FD8E4E2687346155EEB81ABC"/>
    <w:rsid w:val="008320D6"/>
  </w:style>
  <w:style w:type="paragraph" w:customStyle="1" w:styleId="F8385E07DE2B43E897F2E07C7340A341">
    <w:name w:val="F8385E07DE2B43E897F2E07C7340A341"/>
    <w:rsid w:val="00CD24D7"/>
  </w:style>
  <w:style w:type="paragraph" w:customStyle="1" w:styleId="5B96C2887D7448F5926CB609D3A02E5C">
    <w:name w:val="5B96C2887D7448F5926CB609D3A02E5C"/>
    <w:rsid w:val="00CD24D7"/>
  </w:style>
  <w:style w:type="paragraph" w:customStyle="1" w:styleId="3389C5CCC70444CAB8451638C3BC0A8A">
    <w:name w:val="3389C5CCC70444CAB8451638C3BC0A8A"/>
    <w:rsid w:val="00CD24D7"/>
  </w:style>
  <w:style w:type="paragraph" w:customStyle="1" w:styleId="5AC5EDD286CB4B2D9242FA0572B94B3E">
    <w:name w:val="5AC5EDD286CB4B2D9242FA0572B94B3E"/>
    <w:rsid w:val="00CD24D7"/>
  </w:style>
  <w:style w:type="paragraph" w:customStyle="1" w:styleId="2710D772360C4322A0B7DA879A277EE0">
    <w:name w:val="2710D772360C4322A0B7DA879A277EE0"/>
    <w:rsid w:val="00CD24D7"/>
  </w:style>
  <w:style w:type="paragraph" w:customStyle="1" w:styleId="489B215F19A2487FB02D0BEB722F7716">
    <w:name w:val="489B215F19A2487FB02D0BEB722F7716"/>
    <w:rsid w:val="00CD24D7"/>
  </w:style>
  <w:style w:type="paragraph" w:customStyle="1" w:styleId="768B242751A442D4B7CF3774935E9A62">
    <w:name w:val="768B242751A442D4B7CF3774935E9A62"/>
    <w:rsid w:val="00320C26"/>
  </w:style>
  <w:style w:type="paragraph" w:customStyle="1" w:styleId="854E269BB71B4A4EBD96EFF44A4B4A18">
    <w:name w:val="854E269BB71B4A4EBD96EFF44A4B4A18"/>
    <w:rsid w:val="00782318"/>
  </w:style>
  <w:style w:type="paragraph" w:customStyle="1" w:styleId="332FEAD8AE044853BEC6A0429E998E62">
    <w:name w:val="332FEAD8AE044853BEC6A0429E998E62"/>
    <w:rsid w:val="00782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(Origin theme)</Template>
  <TotalTime>65</TotalTime>
  <Pages>4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Barlow</dc:creator>
  <cp:keywords/>
  <cp:lastModifiedBy>Rob Barlow</cp:lastModifiedBy>
  <cp:revision>7</cp:revision>
  <cp:lastPrinted>2018-02-25T19:15:00Z</cp:lastPrinted>
  <dcterms:created xsi:type="dcterms:W3CDTF">2019-07-21T16:41:00Z</dcterms:created>
  <dcterms:modified xsi:type="dcterms:W3CDTF">2019-07-21T17:45:00Z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