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C401B" w14:textId="77777777" w:rsidR="00CD6128" w:rsidRDefault="00FE787E">
      <w:pPr>
        <w:tabs>
          <w:tab w:val="left" w:pos="1620"/>
        </w:tabs>
        <w:spacing w:line="240" w:lineRule="auto"/>
      </w:pPr>
      <w:r>
        <w:rPr>
          <w:rFonts w:ascii="Calibri" w:eastAsia="Calibri" w:hAnsi="Calibri" w:cs="Calibri"/>
          <w:color w:val="444444"/>
          <w:sz w:val="72"/>
          <w:szCs w:val="72"/>
        </w:rPr>
        <w:t>Frank</w:t>
      </w:r>
      <w:r w:rsidR="00CD6128">
        <w:rPr>
          <w:rFonts w:ascii="Calibri" w:eastAsia="Calibri" w:hAnsi="Calibri" w:cs="Calibri"/>
          <w:b/>
          <w:bCs/>
          <w:sz w:val="72"/>
          <w:szCs w:val="72"/>
        </w:rPr>
        <w:t xml:space="preserve"> </w:t>
      </w:r>
      <w:r>
        <w:rPr>
          <w:rFonts w:ascii="Calibri" w:eastAsia="Calibri" w:hAnsi="Calibri" w:cs="Calibri"/>
          <w:b/>
          <w:bCs/>
          <w:color w:val="3D85C6"/>
          <w:sz w:val="72"/>
          <w:szCs w:val="72"/>
        </w:rPr>
        <w:t>McMillan</w:t>
      </w:r>
    </w:p>
    <w:p w14:paraId="3CEA9F49" w14:textId="344867D0" w:rsidR="00CD6128" w:rsidRDefault="008A4D10">
      <w:pPr>
        <w:spacing w:line="240" w:lineRule="auto"/>
        <w:rPr>
          <w:rFonts w:ascii="Calibri" w:eastAsia="Calibri" w:hAnsi="Calibri" w:cs="Calibri"/>
          <w:color w:val="999999"/>
          <w:sz w:val="20"/>
          <w:szCs w:val="20"/>
        </w:rPr>
      </w:pPr>
      <w:r>
        <w:rPr>
          <w:rFonts w:ascii="Calibri" w:eastAsia="Calibri" w:hAnsi="Calibri" w:cs="Calibri"/>
          <w:color w:val="999999"/>
          <w:sz w:val="20"/>
          <w:szCs w:val="20"/>
        </w:rPr>
        <w:t xml:space="preserve">3856 Kirkaldy </w:t>
      </w:r>
      <w:proofErr w:type="spellStart"/>
      <w:r w:rsidR="00AA1CC4">
        <w:rPr>
          <w:rFonts w:ascii="Calibri" w:eastAsia="Calibri" w:hAnsi="Calibri" w:cs="Calibri"/>
          <w:color w:val="999999"/>
          <w:sz w:val="20"/>
          <w:szCs w:val="20"/>
        </w:rPr>
        <w:t>s</w:t>
      </w:r>
      <w:r>
        <w:rPr>
          <w:rFonts w:ascii="Calibri" w:eastAsia="Calibri" w:hAnsi="Calibri" w:cs="Calibri"/>
          <w:color w:val="999999"/>
          <w:sz w:val="20"/>
          <w:szCs w:val="20"/>
        </w:rPr>
        <w:t>t</w:t>
      </w:r>
      <w:proofErr w:type="spellEnd"/>
      <w:r>
        <w:rPr>
          <w:rFonts w:ascii="Calibri" w:eastAsia="Calibri" w:hAnsi="Calibri" w:cs="Calibri"/>
          <w:color w:val="999999"/>
          <w:sz w:val="20"/>
          <w:szCs w:val="20"/>
        </w:rPr>
        <w:t xml:space="preserve"> </w:t>
      </w:r>
      <w:r w:rsidR="45E9EA01" w:rsidRPr="45E9EA01">
        <w:rPr>
          <w:rFonts w:ascii="Calibri" w:eastAsia="Calibri" w:hAnsi="Calibri" w:cs="Calibri"/>
          <w:color w:val="6FA8DC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999999"/>
          <w:sz w:val="20"/>
          <w:szCs w:val="20"/>
        </w:rPr>
        <w:t xml:space="preserve">Thornhill B.C </w:t>
      </w:r>
      <w:r w:rsidR="45E9EA01" w:rsidRPr="45E9EA01">
        <w:rPr>
          <w:rFonts w:ascii="Calibri" w:eastAsia="Calibri" w:hAnsi="Calibri" w:cs="Calibri"/>
          <w:color w:val="6FA8DC"/>
          <w:sz w:val="20"/>
          <w:szCs w:val="20"/>
        </w:rPr>
        <w:t xml:space="preserve">• </w:t>
      </w:r>
      <w:r>
        <w:rPr>
          <w:rFonts w:ascii="Calibri" w:eastAsia="Calibri" w:hAnsi="Calibri" w:cs="Calibri"/>
          <w:color w:val="999999"/>
          <w:sz w:val="20"/>
          <w:szCs w:val="20"/>
        </w:rPr>
        <w:t>V8G-3M8</w:t>
      </w:r>
    </w:p>
    <w:p w14:paraId="0036A8B3" w14:textId="19D8940E" w:rsidR="00CD6128" w:rsidRDefault="45E9EA01">
      <w:pPr>
        <w:spacing w:line="240" w:lineRule="auto"/>
        <w:rPr>
          <w:rFonts w:ascii="Calibri" w:eastAsia="Calibri" w:hAnsi="Calibri" w:cs="Calibri"/>
          <w:b/>
          <w:bCs/>
          <w:color w:val="666666"/>
          <w:sz w:val="20"/>
          <w:szCs w:val="20"/>
        </w:rPr>
      </w:pPr>
      <w:r w:rsidRPr="45E9EA01">
        <w:rPr>
          <w:rFonts w:ascii="Calibri" w:eastAsia="Calibri" w:hAnsi="Calibri" w:cs="Calibri"/>
          <w:b/>
          <w:bCs/>
          <w:color w:val="666666"/>
          <w:sz w:val="20"/>
          <w:szCs w:val="20"/>
        </w:rPr>
        <w:t>CELL</w:t>
      </w:r>
      <w:r w:rsidRPr="45E9EA01">
        <w:rPr>
          <w:rFonts w:ascii="Calibri" w:eastAsia="Calibri" w:hAnsi="Calibri" w:cs="Calibri"/>
          <w:color w:val="6FA8DC"/>
          <w:sz w:val="20"/>
          <w:szCs w:val="20"/>
        </w:rPr>
        <w:t xml:space="preserve"> </w:t>
      </w:r>
      <w:r w:rsidRPr="45E9EA01">
        <w:rPr>
          <w:rFonts w:ascii="Calibri" w:eastAsia="Calibri" w:hAnsi="Calibri" w:cs="Calibri"/>
          <w:color w:val="999999"/>
          <w:sz w:val="20"/>
          <w:szCs w:val="20"/>
        </w:rPr>
        <w:t>(778) 349-0311</w:t>
      </w:r>
      <w:r w:rsidRPr="45E9EA01">
        <w:rPr>
          <w:rFonts w:ascii="Calibri" w:eastAsia="Calibri" w:hAnsi="Calibri" w:cs="Calibri"/>
          <w:color w:val="6FA8DC"/>
          <w:sz w:val="20"/>
          <w:szCs w:val="20"/>
        </w:rPr>
        <w:t>•</w:t>
      </w:r>
      <w:r w:rsidRPr="45E9EA01">
        <w:rPr>
          <w:rFonts w:ascii="Calibri" w:eastAsia="Calibri" w:hAnsi="Calibri" w:cs="Calibri"/>
          <w:color w:val="999999"/>
          <w:sz w:val="20"/>
          <w:szCs w:val="20"/>
        </w:rPr>
        <w:t xml:space="preserve"> </w:t>
      </w:r>
      <w:r w:rsidRPr="45E9EA01">
        <w:rPr>
          <w:rFonts w:ascii="Calibri" w:eastAsia="Calibri" w:hAnsi="Calibri" w:cs="Calibri"/>
          <w:b/>
          <w:bCs/>
          <w:color w:val="666666"/>
          <w:sz w:val="20"/>
          <w:szCs w:val="20"/>
        </w:rPr>
        <w:t>E-MAIL</w:t>
      </w:r>
      <w:r w:rsidRPr="45E9EA01">
        <w:rPr>
          <w:rFonts w:ascii="Calibri" w:eastAsia="Calibri" w:hAnsi="Calibri" w:cs="Calibri"/>
          <w:color w:val="999999"/>
          <w:sz w:val="20"/>
          <w:szCs w:val="20"/>
        </w:rPr>
        <w:t xml:space="preserve"> frankjmcmillan@gmail.com</w:t>
      </w:r>
    </w:p>
    <w:p w14:paraId="62FEC9A2" w14:textId="77777777" w:rsidR="00CD6128" w:rsidRDefault="005B2E58">
      <w:pPr>
        <w:spacing w:line="240" w:lineRule="auto"/>
        <w:rPr>
          <w:rFonts w:ascii="Calibri" w:eastAsia="Calibri" w:hAnsi="Calibri" w:cs="Calibri"/>
          <w:color w:val="999999"/>
          <w:sz w:val="20"/>
          <w:szCs w:val="20"/>
        </w:rPr>
      </w:pPr>
      <w:r>
        <w:rPr>
          <w:noProof/>
        </w:rPr>
        <w:drawing>
          <wp:inline distT="0" distB="0" distL="0" distR="0" wp14:anchorId="17B874B7" wp14:editId="07777777">
            <wp:extent cx="5581650" cy="19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26A88" w14:textId="77777777" w:rsidR="00CD6128" w:rsidRDefault="00CD6128">
      <w:pPr>
        <w:spacing w:line="240" w:lineRule="auto"/>
        <w:rPr>
          <w:rFonts w:ascii="Calibri" w:eastAsia="Calibri" w:hAnsi="Calibri" w:cs="Calibri"/>
          <w:color w:val="999999"/>
          <w:sz w:val="20"/>
          <w:szCs w:val="20"/>
        </w:rPr>
      </w:pPr>
    </w:p>
    <w:p w14:paraId="7A689881" w14:textId="77777777" w:rsidR="00CD6128" w:rsidRPr="003A6B0C" w:rsidRDefault="00CD6128" w:rsidP="003A6B0C">
      <w:pPr>
        <w:spacing w:after="200" w:line="240" w:lineRule="auto"/>
        <w:ind w:left="1620" w:hanging="1620"/>
        <w:rPr>
          <w:rFonts w:ascii="Calibri" w:eastAsia="Calibri" w:hAnsi="Calibri" w:cs="Calibri"/>
          <w:color w:val="3D85C6"/>
          <w:sz w:val="24"/>
          <w:szCs w:val="24"/>
        </w:rPr>
      </w:pPr>
      <w:r>
        <w:rPr>
          <w:rFonts w:ascii="Calibri" w:eastAsia="Calibri" w:hAnsi="Calibri" w:cs="Calibri"/>
          <w:color w:val="3D85C6"/>
          <w:sz w:val="24"/>
          <w:szCs w:val="24"/>
        </w:rPr>
        <w:t>PROFILE</w:t>
      </w:r>
      <w:r>
        <w:rPr>
          <w:rFonts w:ascii="Calibri" w:eastAsia="Calibri" w:hAnsi="Calibri" w:cs="Calibri"/>
          <w:color w:val="3D85C6"/>
          <w:sz w:val="24"/>
          <w:szCs w:val="24"/>
        </w:rPr>
        <w:tab/>
      </w:r>
      <w:r w:rsidR="003A6B0C">
        <w:rPr>
          <w:rFonts w:ascii="Calibri" w:eastAsia="Calibri" w:hAnsi="Calibri" w:cs="Calibri"/>
          <w:color w:val="666666"/>
          <w:sz w:val="24"/>
          <w:szCs w:val="24"/>
        </w:rPr>
        <w:t>I am an e</w:t>
      </w:r>
      <w:r w:rsidR="00FE787E">
        <w:rPr>
          <w:rFonts w:ascii="Calibri" w:eastAsia="Calibri" w:hAnsi="Calibri" w:cs="Calibri"/>
          <w:color w:val="666666"/>
          <w:sz w:val="24"/>
          <w:szCs w:val="24"/>
        </w:rPr>
        <w:t>xperienced equipm</w:t>
      </w:r>
      <w:r w:rsidR="003A6B0C">
        <w:rPr>
          <w:rFonts w:ascii="Calibri" w:eastAsia="Calibri" w:hAnsi="Calibri" w:cs="Calibri"/>
          <w:color w:val="666666"/>
          <w:sz w:val="24"/>
          <w:szCs w:val="24"/>
        </w:rPr>
        <w:t>ent operator and truck driver. I have o</w:t>
      </w:r>
      <w:r w:rsidR="00FE787E">
        <w:rPr>
          <w:rFonts w:ascii="Calibri" w:eastAsia="Calibri" w:hAnsi="Calibri" w:cs="Calibri"/>
          <w:color w:val="666666"/>
          <w:sz w:val="24"/>
          <w:szCs w:val="24"/>
        </w:rPr>
        <w:t xml:space="preserve">ver five years of </w:t>
      </w:r>
      <w:r w:rsidR="003A6B0C">
        <w:rPr>
          <w:rFonts w:ascii="Calibri" w:eastAsia="Calibri" w:hAnsi="Calibri" w:cs="Calibri"/>
          <w:color w:val="666666"/>
          <w:sz w:val="24"/>
          <w:szCs w:val="24"/>
        </w:rPr>
        <w:t xml:space="preserve">experience </w:t>
      </w:r>
      <w:r w:rsidR="00D55F7D">
        <w:rPr>
          <w:rFonts w:ascii="Calibri" w:eastAsia="Calibri" w:hAnsi="Calibri" w:cs="Calibri"/>
          <w:color w:val="666666"/>
          <w:sz w:val="24"/>
          <w:szCs w:val="24"/>
        </w:rPr>
        <w:t>driving class 1 trucks</w:t>
      </w:r>
      <w:r w:rsidR="00FE787E">
        <w:rPr>
          <w:rFonts w:ascii="Calibri" w:eastAsia="Calibri" w:hAnsi="Calibri" w:cs="Calibri"/>
          <w:color w:val="666666"/>
          <w:sz w:val="24"/>
          <w:szCs w:val="24"/>
        </w:rPr>
        <w:t>.</w:t>
      </w:r>
      <w:r w:rsidR="003A6B0C">
        <w:rPr>
          <w:rFonts w:ascii="Calibri" w:eastAsia="Calibri" w:hAnsi="Calibri" w:cs="Calibri"/>
          <w:color w:val="666666"/>
          <w:sz w:val="24"/>
          <w:szCs w:val="24"/>
        </w:rPr>
        <w:t xml:space="preserve"> I also have o</w:t>
      </w:r>
      <w:r w:rsidR="00FE787E">
        <w:rPr>
          <w:rFonts w:ascii="Calibri" w:eastAsia="Calibri" w:hAnsi="Calibri" w:cs="Calibri"/>
          <w:color w:val="666666"/>
          <w:sz w:val="24"/>
          <w:szCs w:val="24"/>
        </w:rPr>
        <w:t xml:space="preserve">ver four years of </w:t>
      </w:r>
      <w:bookmarkStart w:id="0" w:name="_GoBack"/>
      <w:bookmarkEnd w:id="0"/>
      <w:r w:rsidR="00FE787E">
        <w:rPr>
          <w:rFonts w:ascii="Calibri" w:eastAsia="Calibri" w:hAnsi="Calibri" w:cs="Calibri"/>
          <w:color w:val="666666"/>
          <w:sz w:val="24"/>
          <w:szCs w:val="24"/>
        </w:rPr>
        <w:t>experience operating various machinery including, but not limited to; rock truck, zoom boom, fork lift, man lift, scisso</w:t>
      </w:r>
      <w:r w:rsidR="00C87068">
        <w:rPr>
          <w:rFonts w:ascii="Calibri" w:eastAsia="Calibri" w:hAnsi="Calibri" w:cs="Calibri"/>
          <w:color w:val="666666"/>
          <w:sz w:val="24"/>
          <w:szCs w:val="24"/>
        </w:rPr>
        <w:t>r lift, track mobile, frac pump</w:t>
      </w:r>
      <w:r w:rsidR="00FE787E">
        <w:rPr>
          <w:rFonts w:ascii="Calibri" w:eastAsia="Calibri" w:hAnsi="Calibri" w:cs="Calibri"/>
          <w:color w:val="666666"/>
          <w:sz w:val="24"/>
          <w:szCs w:val="24"/>
        </w:rPr>
        <w:t xml:space="preserve">, bulldozer and excavator. </w:t>
      </w:r>
    </w:p>
    <w:p w14:paraId="6537468C" w14:textId="77777777" w:rsidR="00CD6128" w:rsidRDefault="005B2E58">
      <w:pPr>
        <w:spacing w:line="360" w:lineRule="auto"/>
        <w:rPr>
          <w:rFonts w:ascii="Calibri" w:eastAsia="Calibri" w:hAnsi="Calibri" w:cs="Calibri"/>
          <w:color w:val="444444"/>
          <w:sz w:val="24"/>
          <w:szCs w:val="24"/>
        </w:rPr>
      </w:pPr>
      <w:r>
        <w:rPr>
          <w:noProof/>
        </w:rPr>
        <w:drawing>
          <wp:inline distT="0" distB="0" distL="0" distR="0" wp14:anchorId="3618DCC5" wp14:editId="07777777">
            <wp:extent cx="5581650" cy="19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FE11D" w14:textId="77777777" w:rsidR="00CD6128" w:rsidRDefault="00CD6128" w:rsidP="00B52188">
      <w:pPr>
        <w:tabs>
          <w:tab w:val="left" w:pos="1620"/>
        </w:tabs>
        <w:spacing w:line="240" w:lineRule="auto"/>
        <w:ind w:left="1620" w:hanging="1620"/>
        <w:rPr>
          <w:rFonts w:ascii="Calibri" w:eastAsia="Calibri" w:hAnsi="Calibri" w:cs="Calibri"/>
          <w:color w:val="3D85C6"/>
          <w:sz w:val="24"/>
          <w:szCs w:val="24"/>
        </w:rPr>
      </w:pPr>
      <w:r>
        <w:rPr>
          <w:rFonts w:ascii="Calibri" w:eastAsia="Calibri" w:hAnsi="Calibri" w:cs="Calibri"/>
          <w:color w:val="3D85C6"/>
          <w:sz w:val="24"/>
          <w:szCs w:val="24"/>
        </w:rPr>
        <w:t>EDUCATION</w:t>
      </w:r>
      <w:r>
        <w:rPr>
          <w:rFonts w:ascii="Calibri" w:eastAsia="Calibri" w:hAnsi="Calibri" w:cs="Calibri"/>
          <w:color w:val="3D85C6"/>
          <w:sz w:val="24"/>
          <w:szCs w:val="24"/>
        </w:rPr>
        <w:tab/>
      </w:r>
      <w:r w:rsidR="000C0163">
        <w:rPr>
          <w:rFonts w:ascii="Calibri" w:eastAsia="Calibri" w:hAnsi="Calibri" w:cs="Calibri"/>
          <w:b/>
          <w:bCs/>
          <w:color w:val="444444"/>
          <w:sz w:val="24"/>
          <w:szCs w:val="24"/>
        </w:rPr>
        <w:t>High School Diploma</w:t>
      </w:r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</w:p>
    <w:p w14:paraId="0E9C2F50" w14:textId="77777777" w:rsidR="00CD6128" w:rsidRDefault="003A6B0C" w:rsidP="00CD6128">
      <w:pPr>
        <w:tabs>
          <w:tab w:val="left" w:pos="1620"/>
        </w:tabs>
        <w:spacing w:line="240" w:lineRule="auto"/>
        <w:ind w:left="1620" w:hanging="1440"/>
        <w:rPr>
          <w:rFonts w:ascii="Calibri" w:eastAsia="Calibri" w:hAnsi="Calibri" w:cs="Calibri"/>
          <w:color w:val="444444"/>
          <w:sz w:val="24"/>
          <w:szCs w:val="24"/>
        </w:rPr>
      </w:pPr>
      <w:r>
        <w:rPr>
          <w:rFonts w:ascii="Calibri" w:eastAsia="Calibri" w:hAnsi="Calibri" w:cs="Calibri"/>
          <w:color w:val="666666"/>
          <w:sz w:val="24"/>
          <w:szCs w:val="24"/>
        </w:rPr>
        <w:tab/>
      </w:r>
      <w:r w:rsidR="000C0163">
        <w:rPr>
          <w:rFonts w:ascii="Calibri" w:eastAsia="Calibri" w:hAnsi="Calibri" w:cs="Calibri"/>
          <w:color w:val="666666"/>
          <w:sz w:val="24"/>
          <w:szCs w:val="24"/>
        </w:rPr>
        <w:t>College Heights Secondary</w:t>
      </w:r>
      <w:r w:rsidR="00CD6128">
        <w:rPr>
          <w:rFonts w:ascii="Calibri" w:eastAsia="Calibri" w:hAnsi="Calibri" w:cs="Calibri"/>
          <w:color w:val="666666"/>
          <w:sz w:val="24"/>
          <w:szCs w:val="24"/>
        </w:rPr>
        <w:t xml:space="preserve">, </w:t>
      </w:r>
      <w:r w:rsidR="000C0163">
        <w:rPr>
          <w:rFonts w:ascii="Calibri" w:eastAsia="Calibri" w:hAnsi="Calibri" w:cs="Calibri"/>
          <w:color w:val="666666"/>
          <w:sz w:val="24"/>
          <w:szCs w:val="24"/>
        </w:rPr>
        <w:t>Prince George, BC</w:t>
      </w:r>
    </w:p>
    <w:p w14:paraId="3B5D0EA2" w14:textId="77777777" w:rsidR="00CD6128" w:rsidRDefault="003A6B0C" w:rsidP="00CD6128">
      <w:pPr>
        <w:tabs>
          <w:tab w:val="left" w:pos="1620"/>
        </w:tabs>
        <w:spacing w:line="240" w:lineRule="auto"/>
        <w:ind w:left="1620" w:hanging="1440"/>
        <w:rPr>
          <w:rFonts w:ascii="Calibri" w:eastAsia="Calibri" w:hAnsi="Calibri" w:cs="Calibri"/>
          <w:color w:val="666666"/>
          <w:sz w:val="24"/>
          <w:szCs w:val="24"/>
        </w:rPr>
      </w:pPr>
      <w:r>
        <w:rPr>
          <w:rFonts w:ascii="Calibri" w:eastAsia="Calibri" w:hAnsi="Calibri" w:cs="Calibri"/>
          <w:color w:val="666666"/>
          <w:sz w:val="24"/>
          <w:szCs w:val="24"/>
        </w:rPr>
        <w:tab/>
      </w:r>
      <w:r w:rsidR="000C0163">
        <w:rPr>
          <w:rFonts w:ascii="Calibri" w:eastAsia="Calibri" w:hAnsi="Calibri" w:cs="Calibri"/>
          <w:color w:val="666666"/>
          <w:sz w:val="24"/>
          <w:szCs w:val="24"/>
        </w:rPr>
        <w:t>Graduated 2008</w:t>
      </w:r>
    </w:p>
    <w:p w14:paraId="3EF76DF2" w14:textId="77777777" w:rsidR="00CD6128" w:rsidRDefault="005B2E58">
      <w:pPr>
        <w:spacing w:line="360" w:lineRule="auto"/>
        <w:rPr>
          <w:rFonts w:ascii="Calibri" w:eastAsia="Calibri" w:hAnsi="Calibri" w:cs="Calibri"/>
          <w:color w:val="444444"/>
          <w:sz w:val="24"/>
          <w:szCs w:val="24"/>
        </w:rPr>
      </w:pPr>
      <w:r>
        <w:rPr>
          <w:noProof/>
        </w:rPr>
        <w:drawing>
          <wp:inline distT="0" distB="0" distL="0" distR="0" wp14:anchorId="71AE4BE6" wp14:editId="07777777">
            <wp:extent cx="5581650" cy="19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7BAA3" w14:textId="77777777" w:rsidR="000C0163" w:rsidRDefault="00CD6128" w:rsidP="000C0163">
      <w:pPr>
        <w:spacing w:line="240" w:lineRule="auto"/>
        <w:ind w:left="1620" w:hanging="1620"/>
        <w:rPr>
          <w:rFonts w:ascii="Calibri" w:eastAsia="Calibri" w:hAnsi="Calibri" w:cs="Calibri"/>
          <w:color w:val="3D85C6"/>
          <w:sz w:val="24"/>
          <w:szCs w:val="24"/>
        </w:rPr>
      </w:pPr>
      <w:r>
        <w:rPr>
          <w:rFonts w:ascii="Calibri" w:eastAsia="Calibri" w:hAnsi="Calibri" w:cs="Calibri"/>
          <w:color w:val="3D85C6"/>
          <w:sz w:val="24"/>
          <w:szCs w:val="24"/>
        </w:rPr>
        <w:t>QUALIFICATIONS</w:t>
      </w:r>
      <w:r>
        <w:rPr>
          <w:rFonts w:ascii="Calibri" w:eastAsia="Calibri" w:hAnsi="Calibri" w:cs="Calibri"/>
          <w:color w:val="3D85C6"/>
          <w:sz w:val="24"/>
          <w:szCs w:val="24"/>
        </w:rPr>
        <w:tab/>
      </w:r>
    </w:p>
    <w:p w14:paraId="55BAB723" w14:textId="77777777" w:rsidR="000C0163" w:rsidRPr="000C0163" w:rsidRDefault="00FE787E" w:rsidP="000C0163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Cs/>
          <w:color w:val="444444"/>
          <w:sz w:val="24"/>
          <w:szCs w:val="24"/>
        </w:rPr>
      </w:pPr>
      <w:r w:rsidRPr="000C0163">
        <w:rPr>
          <w:rFonts w:ascii="Calibri" w:eastAsia="Calibri" w:hAnsi="Calibri" w:cs="Calibri"/>
          <w:bCs/>
          <w:color w:val="444444"/>
          <w:sz w:val="24"/>
          <w:szCs w:val="24"/>
        </w:rPr>
        <w:t xml:space="preserve">Licensed Class 1 with Air </w:t>
      </w:r>
      <w:r w:rsidR="000C0163" w:rsidRPr="000C0163">
        <w:rPr>
          <w:rFonts w:ascii="Calibri" w:eastAsia="Calibri" w:hAnsi="Calibri" w:cs="Calibri"/>
          <w:bCs/>
          <w:color w:val="444444"/>
          <w:sz w:val="24"/>
          <w:szCs w:val="24"/>
        </w:rPr>
        <w:tab/>
      </w:r>
    </w:p>
    <w:p w14:paraId="18D41C12" w14:textId="77777777" w:rsidR="000C0163" w:rsidRPr="000C0163" w:rsidRDefault="000C0163" w:rsidP="000C0163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Cs/>
          <w:color w:val="444444"/>
          <w:sz w:val="24"/>
          <w:szCs w:val="24"/>
        </w:rPr>
      </w:pPr>
      <w:r w:rsidRPr="000C0163">
        <w:rPr>
          <w:rFonts w:ascii="Calibri" w:eastAsia="Calibri" w:hAnsi="Calibri" w:cs="Calibri"/>
          <w:bCs/>
          <w:color w:val="444444"/>
          <w:sz w:val="24"/>
          <w:szCs w:val="24"/>
        </w:rPr>
        <w:t>C</w:t>
      </w:r>
      <w:r w:rsidR="00FE787E" w:rsidRPr="000C0163">
        <w:rPr>
          <w:rFonts w:ascii="Calibri" w:eastAsia="Calibri" w:hAnsi="Calibri" w:cs="Calibri"/>
          <w:bCs/>
          <w:color w:val="444444"/>
          <w:sz w:val="24"/>
          <w:szCs w:val="24"/>
        </w:rPr>
        <w:t>ertified</w:t>
      </w:r>
      <w:r w:rsidR="009E50E8">
        <w:rPr>
          <w:rFonts w:ascii="Calibri" w:eastAsia="Calibri" w:hAnsi="Calibri" w:cs="Calibri"/>
          <w:bCs/>
          <w:color w:val="444444"/>
          <w:sz w:val="24"/>
          <w:szCs w:val="24"/>
        </w:rPr>
        <w:t xml:space="preserve"> L</w:t>
      </w:r>
      <w:r w:rsidR="00FE787E" w:rsidRPr="000C0163">
        <w:rPr>
          <w:rFonts w:ascii="Calibri" w:eastAsia="Calibri" w:hAnsi="Calibri" w:cs="Calibri"/>
          <w:bCs/>
          <w:color w:val="444444"/>
          <w:sz w:val="24"/>
          <w:szCs w:val="24"/>
        </w:rPr>
        <w:t>icenses for Fork L</w:t>
      </w:r>
      <w:r w:rsidR="009E50E8">
        <w:rPr>
          <w:rFonts w:ascii="Calibri" w:eastAsia="Calibri" w:hAnsi="Calibri" w:cs="Calibri"/>
          <w:bCs/>
          <w:color w:val="444444"/>
          <w:sz w:val="24"/>
          <w:szCs w:val="24"/>
        </w:rPr>
        <w:t xml:space="preserve">ift, Man Lift and Scissor Lift </w:t>
      </w:r>
    </w:p>
    <w:p w14:paraId="22B69993" w14:textId="77777777" w:rsidR="000C0163" w:rsidRPr="000C0163" w:rsidRDefault="000C0163" w:rsidP="000C0163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Cs/>
          <w:color w:val="444444"/>
          <w:sz w:val="24"/>
          <w:szCs w:val="24"/>
        </w:rPr>
      </w:pPr>
      <w:r w:rsidRPr="000C0163">
        <w:rPr>
          <w:rFonts w:ascii="Calibri" w:eastAsia="Calibri" w:hAnsi="Calibri" w:cs="Calibri"/>
          <w:bCs/>
          <w:color w:val="444444"/>
          <w:sz w:val="24"/>
          <w:szCs w:val="24"/>
        </w:rPr>
        <w:t>C</w:t>
      </w:r>
      <w:r w:rsidR="00FE787E" w:rsidRPr="000C0163">
        <w:rPr>
          <w:rFonts w:ascii="Calibri" w:eastAsia="Calibri" w:hAnsi="Calibri" w:cs="Calibri"/>
          <w:bCs/>
          <w:color w:val="444444"/>
          <w:sz w:val="24"/>
          <w:szCs w:val="24"/>
        </w:rPr>
        <w:t>ertified for Elevated Work Platforms and Fall Rest</w:t>
      </w:r>
      <w:r w:rsidRPr="000C0163">
        <w:rPr>
          <w:rFonts w:ascii="Calibri" w:eastAsia="Calibri" w:hAnsi="Calibri" w:cs="Calibri"/>
          <w:bCs/>
          <w:color w:val="444444"/>
          <w:sz w:val="24"/>
          <w:szCs w:val="24"/>
        </w:rPr>
        <w:t>raint</w:t>
      </w:r>
    </w:p>
    <w:p w14:paraId="60F7088A" w14:textId="77777777" w:rsidR="000C0163" w:rsidRPr="000C0163" w:rsidRDefault="000C0163" w:rsidP="000C0163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Cs/>
          <w:color w:val="444444"/>
          <w:sz w:val="24"/>
          <w:szCs w:val="24"/>
        </w:rPr>
      </w:pPr>
      <w:r w:rsidRPr="000C0163">
        <w:rPr>
          <w:rFonts w:ascii="Calibri" w:eastAsia="Calibri" w:hAnsi="Calibri" w:cs="Calibri"/>
          <w:bCs/>
          <w:color w:val="444444"/>
          <w:sz w:val="24"/>
          <w:szCs w:val="24"/>
        </w:rPr>
        <w:t>TDG Training Certificate</w:t>
      </w:r>
      <w:r w:rsidRPr="000C0163">
        <w:rPr>
          <w:rFonts w:ascii="Calibri" w:eastAsia="Calibri" w:hAnsi="Calibri" w:cs="Calibri"/>
          <w:bCs/>
          <w:color w:val="444444"/>
          <w:sz w:val="24"/>
          <w:szCs w:val="24"/>
        </w:rPr>
        <w:tab/>
      </w:r>
      <w:r w:rsidR="00FE787E" w:rsidRPr="000C0163">
        <w:rPr>
          <w:rFonts w:ascii="Calibri" w:eastAsia="Calibri" w:hAnsi="Calibri" w:cs="Calibri"/>
          <w:bCs/>
          <w:color w:val="444444"/>
          <w:sz w:val="24"/>
          <w:szCs w:val="24"/>
        </w:rPr>
        <w:t xml:space="preserve"> </w:t>
      </w:r>
    </w:p>
    <w:p w14:paraId="0FF78530" w14:textId="77777777" w:rsidR="000C0163" w:rsidRPr="000C0163" w:rsidRDefault="00FE787E" w:rsidP="000C0163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Cs/>
          <w:color w:val="444444"/>
          <w:sz w:val="24"/>
          <w:szCs w:val="24"/>
        </w:rPr>
      </w:pPr>
      <w:r w:rsidRPr="000C0163">
        <w:rPr>
          <w:rFonts w:ascii="Calibri" w:eastAsia="Calibri" w:hAnsi="Calibri" w:cs="Calibri"/>
          <w:bCs/>
          <w:color w:val="444444"/>
          <w:sz w:val="24"/>
          <w:szCs w:val="24"/>
        </w:rPr>
        <w:t xml:space="preserve">Radiation Safety Training </w:t>
      </w:r>
      <w:r w:rsidR="000C0163" w:rsidRPr="000C0163">
        <w:rPr>
          <w:rFonts w:ascii="Calibri" w:eastAsia="Calibri" w:hAnsi="Calibri" w:cs="Calibri"/>
          <w:bCs/>
          <w:color w:val="444444"/>
          <w:sz w:val="24"/>
          <w:szCs w:val="24"/>
        </w:rPr>
        <w:t xml:space="preserve">Certificate </w:t>
      </w:r>
    </w:p>
    <w:p w14:paraId="62E74126" w14:textId="77777777" w:rsidR="000C0163" w:rsidRPr="000C0163" w:rsidRDefault="00FE787E" w:rsidP="000C0163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Cs/>
          <w:color w:val="444444"/>
          <w:sz w:val="24"/>
          <w:szCs w:val="24"/>
        </w:rPr>
      </w:pPr>
      <w:r w:rsidRPr="000C0163">
        <w:rPr>
          <w:rFonts w:ascii="Calibri" w:eastAsia="Calibri" w:hAnsi="Calibri" w:cs="Calibri"/>
          <w:bCs/>
          <w:color w:val="444444"/>
          <w:sz w:val="24"/>
          <w:szCs w:val="24"/>
        </w:rPr>
        <w:t>Commercial Vehicle Driver’s Hours of Service/Fatigue Management Training</w:t>
      </w:r>
    </w:p>
    <w:p w14:paraId="207999A7" w14:textId="77777777" w:rsidR="00CD6128" w:rsidRDefault="00FE787E" w:rsidP="000C0163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Cs/>
          <w:color w:val="444444"/>
          <w:sz w:val="24"/>
          <w:szCs w:val="24"/>
        </w:rPr>
      </w:pPr>
      <w:r w:rsidRPr="000C0163">
        <w:rPr>
          <w:rFonts w:ascii="Calibri" w:eastAsia="Calibri" w:hAnsi="Calibri" w:cs="Calibri"/>
          <w:bCs/>
          <w:color w:val="444444"/>
          <w:sz w:val="24"/>
          <w:szCs w:val="24"/>
        </w:rPr>
        <w:t>WHMIS Training</w:t>
      </w:r>
    </w:p>
    <w:p w14:paraId="628327C2" w14:textId="77777777" w:rsidR="00BD03C1" w:rsidRPr="000C0163" w:rsidRDefault="00BD03C1" w:rsidP="000C0163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Cs/>
          <w:color w:val="444444"/>
          <w:sz w:val="24"/>
          <w:szCs w:val="24"/>
        </w:rPr>
      </w:pPr>
      <w:r>
        <w:rPr>
          <w:rFonts w:ascii="Calibri" w:eastAsia="Calibri" w:hAnsi="Calibri" w:cs="Calibri"/>
          <w:bCs/>
          <w:color w:val="444444"/>
          <w:sz w:val="24"/>
          <w:szCs w:val="24"/>
        </w:rPr>
        <w:t>H2S Alive Certificate</w:t>
      </w:r>
    </w:p>
    <w:p w14:paraId="3C9A3974" w14:textId="77777777" w:rsidR="000C0163" w:rsidRDefault="005B2E58" w:rsidP="005571CF">
      <w:pPr>
        <w:spacing w:line="240" w:lineRule="auto"/>
        <w:rPr>
          <w:rFonts w:ascii="Calibri" w:eastAsia="Calibri" w:hAnsi="Calibri" w:cs="Calibri"/>
          <w:color w:val="444444"/>
          <w:sz w:val="24"/>
          <w:szCs w:val="24"/>
        </w:rPr>
      </w:pPr>
      <w:r>
        <w:rPr>
          <w:noProof/>
        </w:rPr>
        <w:drawing>
          <wp:inline distT="0" distB="0" distL="0" distR="0" wp14:anchorId="6D175D2A" wp14:editId="07777777">
            <wp:extent cx="5581650" cy="19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986A4" w14:textId="77777777" w:rsidR="003E452F" w:rsidRDefault="003E452F" w:rsidP="00CD6128">
      <w:pPr>
        <w:spacing w:line="240" w:lineRule="auto"/>
        <w:ind w:left="1620" w:hanging="1620"/>
        <w:rPr>
          <w:rFonts w:ascii="Calibri" w:eastAsia="Calibri" w:hAnsi="Calibri" w:cs="Calibri"/>
          <w:color w:val="3D85C6"/>
          <w:sz w:val="24"/>
          <w:szCs w:val="24"/>
        </w:rPr>
      </w:pPr>
    </w:p>
    <w:p w14:paraId="3E8C0836" w14:textId="3853C67E" w:rsidR="0061026A" w:rsidRDefault="00CD6128" w:rsidP="00CD6128">
      <w:pPr>
        <w:spacing w:line="240" w:lineRule="auto"/>
        <w:ind w:left="1620" w:hanging="1620"/>
        <w:rPr>
          <w:rFonts w:ascii="Calibri" w:eastAsia="Calibri" w:hAnsi="Calibri" w:cs="Calibri"/>
          <w:color w:val="3D85C6"/>
          <w:sz w:val="24"/>
          <w:szCs w:val="24"/>
        </w:rPr>
      </w:pPr>
      <w:r>
        <w:rPr>
          <w:rFonts w:ascii="Calibri" w:eastAsia="Calibri" w:hAnsi="Calibri" w:cs="Calibri"/>
          <w:color w:val="3D85C6"/>
          <w:sz w:val="24"/>
          <w:szCs w:val="24"/>
        </w:rPr>
        <w:t>EXPERIENCE</w:t>
      </w:r>
    </w:p>
    <w:p w14:paraId="00F2B215" w14:textId="79A68F17" w:rsidR="008B3856" w:rsidRDefault="008B3856" w:rsidP="00CD6128">
      <w:pPr>
        <w:spacing w:line="240" w:lineRule="auto"/>
        <w:ind w:left="1620" w:hanging="1620"/>
        <w:rPr>
          <w:rFonts w:ascii="Calibri" w:eastAsia="Calibri" w:hAnsi="Calibri" w:cs="Calibri"/>
          <w:color w:val="3D85C6"/>
          <w:sz w:val="24"/>
          <w:szCs w:val="24"/>
        </w:rPr>
      </w:pPr>
    </w:p>
    <w:p w14:paraId="05CC5FCB" w14:textId="23093006" w:rsidR="008B3856" w:rsidRPr="008B3856" w:rsidRDefault="008B3856" w:rsidP="008B3856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auto"/>
          <w:sz w:val="24"/>
          <w:szCs w:val="24"/>
        </w:rPr>
      </w:pPr>
      <w:r w:rsidRPr="008B3856">
        <w:rPr>
          <w:rFonts w:ascii="Calibri" w:eastAsia="Calibri" w:hAnsi="Calibri" w:cs="Calibri"/>
          <w:color w:val="auto"/>
          <w:sz w:val="24"/>
          <w:szCs w:val="24"/>
        </w:rPr>
        <w:t>Billabong</w:t>
      </w:r>
      <w:r w:rsidRPr="008B3856">
        <w:rPr>
          <w:rFonts w:ascii="Calibri" w:eastAsia="Calibri" w:hAnsi="Calibri" w:cs="Calibri"/>
          <w:color w:val="auto"/>
          <w:sz w:val="24"/>
          <w:szCs w:val="24"/>
        </w:rPr>
        <w:tab/>
      </w:r>
      <w:r w:rsidRPr="008B3856">
        <w:rPr>
          <w:rFonts w:ascii="Calibri" w:eastAsia="Calibri" w:hAnsi="Calibri" w:cs="Calibri"/>
          <w:color w:val="auto"/>
          <w:sz w:val="24"/>
          <w:szCs w:val="24"/>
        </w:rPr>
        <w:tab/>
      </w:r>
      <w:r w:rsidRPr="008B3856">
        <w:rPr>
          <w:rFonts w:ascii="Calibri" w:eastAsia="Calibri" w:hAnsi="Calibri" w:cs="Calibri"/>
          <w:color w:val="auto"/>
          <w:sz w:val="24"/>
          <w:szCs w:val="24"/>
        </w:rPr>
        <w:tab/>
      </w:r>
      <w:r w:rsidRPr="008B3856">
        <w:rPr>
          <w:rFonts w:ascii="Calibri" w:eastAsia="Calibri" w:hAnsi="Calibri" w:cs="Calibri"/>
          <w:color w:val="auto"/>
          <w:sz w:val="24"/>
          <w:szCs w:val="24"/>
        </w:rPr>
        <w:tab/>
        <w:t>Smithers to present</w:t>
      </w:r>
    </w:p>
    <w:p w14:paraId="32840E01" w14:textId="2E38A031" w:rsidR="008B3856" w:rsidRPr="008B3856" w:rsidRDefault="008B3856" w:rsidP="008B3856">
      <w:pPr>
        <w:pStyle w:val="ListParagraph"/>
        <w:spacing w:line="240" w:lineRule="auto"/>
        <w:ind w:left="1776"/>
        <w:rPr>
          <w:rFonts w:ascii="Calibri" w:eastAsia="Calibri" w:hAnsi="Calibri" w:cs="Calibri"/>
          <w:color w:val="auto"/>
          <w:sz w:val="24"/>
          <w:szCs w:val="24"/>
        </w:rPr>
      </w:pPr>
      <w:r w:rsidRPr="008B3856">
        <w:rPr>
          <w:rFonts w:ascii="Calibri" w:eastAsia="Calibri" w:hAnsi="Calibri" w:cs="Calibri"/>
          <w:color w:val="auto"/>
          <w:sz w:val="24"/>
          <w:szCs w:val="24"/>
        </w:rPr>
        <w:t>Snow plow, loader, grader operator</w:t>
      </w:r>
    </w:p>
    <w:p w14:paraId="15F35094" w14:textId="40E52362" w:rsidR="0079158B" w:rsidRPr="00A034A1" w:rsidRDefault="005F0F40" w:rsidP="00A034A1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3D85C6"/>
          <w:sz w:val="24"/>
          <w:szCs w:val="24"/>
        </w:rPr>
      </w:pPr>
      <w:r w:rsidRPr="008B3856">
        <w:rPr>
          <w:rFonts w:ascii="Calibri" w:eastAsia="Calibri" w:hAnsi="Calibri" w:cs="Calibri"/>
          <w:color w:val="auto"/>
          <w:sz w:val="24"/>
          <w:szCs w:val="24"/>
        </w:rPr>
        <w:t>JF</w:t>
      </w:r>
      <w:r w:rsidR="00371B39" w:rsidRPr="008B3856">
        <w:rPr>
          <w:rFonts w:ascii="Calibri" w:eastAsia="Calibri" w:hAnsi="Calibri" w:cs="Calibri"/>
          <w:color w:val="auto"/>
          <w:sz w:val="24"/>
          <w:szCs w:val="24"/>
        </w:rPr>
        <w:t xml:space="preserve"> Logging</w:t>
      </w:r>
      <w:r w:rsidR="00BA7665" w:rsidRPr="008B3856">
        <w:rPr>
          <w:rFonts w:ascii="Calibri" w:eastAsia="Calibri" w:hAnsi="Calibri" w:cs="Calibri"/>
          <w:color w:val="auto"/>
          <w:sz w:val="24"/>
          <w:szCs w:val="24"/>
        </w:rPr>
        <w:t xml:space="preserve">                                          Prince George 2018</w:t>
      </w:r>
    </w:p>
    <w:p w14:paraId="5E059289" w14:textId="08249EE1" w:rsidR="0061026A" w:rsidRDefault="00BA7665" w:rsidP="00BA7665">
      <w:pPr>
        <w:spacing w:line="240" w:lineRule="auto"/>
        <w:ind w:left="1776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Logging truck driver</w:t>
      </w:r>
    </w:p>
    <w:p w14:paraId="71BA28FA" w14:textId="77777777" w:rsidR="00EC6902" w:rsidRDefault="00EC6902" w:rsidP="00BA7665">
      <w:pPr>
        <w:spacing w:line="240" w:lineRule="auto"/>
        <w:ind w:left="1776"/>
        <w:rPr>
          <w:rFonts w:ascii="Calibri" w:eastAsia="Calibri" w:hAnsi="Calibri" w:cs="Calibri"/>
          <w:color w:val="auto"/>
          <w:sz w:val="24"/>
          <w:szCs w:val="24"/>
        </w:rPr>
      </w:pPr>
    </w:p>
    <w:p w14:paraId="5CC265D2" w14:textId="2C54F928" w:rsidR="45E9EA01" w:rsidRDefault="0061026A" w:rsidP="00BB3E43">
      <w:pPr>
        <w:spacing w:line="240" w:lineRule="auto"/>
      </w:pPr>
      <w:r>
        <w:rPr>
          <w:rFonts w:ascii="Calibri" w:eastAsia="Calibri" w:hAnsi="Calibri" w:cs="Calibri"/>
          <w:color w:val="auto"/>
          <w:sz w:val="24"/>
          <w:szCs w:val="24"/>
        </w:rPr>
        <w:t xml:space="preserve">                          </w:t>
      </w:r>
      <w:r w:rsidR="45E9EA01" w:rsidRPr="00BB3E43">
        <w:rPr>
          <w:rFonts w:ascii="Calibri" w:eastAsia="Calibri" w:hAnsi="Calibri" w:cs="Calibri"/>
          <w:color w:val="auto"/>
          <w:sz w:val="24"/>
          <w:szCs w:val="24"/>
        </w:rPr>
        <w:t>•</w:t>
      </w:r>
      <w:r w:rsidR="45E9EA01" w:rsidRPr="00BB3E43">
        <w:rPr>
          <w:rFonts w:ascii="Calibri" w:eastAsia="Calibri" w:hAnsi="Calibri" w:cs="Calibri"/>
          <w:b/>
          <w:bCs/>
          <w:color w:val="auto"/>
          <w:sz w:val="24"/>
          <w:szCs w:val="24"/>
        </w:rPr>
        <w:t xml:space="preserve"> </w:t>
      </w:r>
      <w:r w:rsidR="00491F51" w:rsidRPr="00BB3E43">
        <w:rPr>
          <w:rFonts w:ascii="Calibri" w:eastAsia="Calibri" w:hAnsi="Calibri" w:cs="Calibri"/>
          <w:b/>
          <w:bCs/>
          <w:color w:val="auto"/>
          <w:sz w:val="24"/>
          <w:szCs w:val="24"/>
        </w:rPr>
        <w:t xml:space="preserve">  </w:t>
      </w:r>
      <w:r w:rsidR="003374FA">
        <w:rPr>
          <w:rFonts w:ascii="Calibri" w:eastAsia="Calibri" w:hAnsi="Calibri" w:cs="Calibri"/>
          <w:b/>
          <w:bCs/>
          <w:color w:val="auto"/>
          <w:sz w:val="24"/>
          <w:szCs w:val="24"/>
        </w:rPr>
        <w:t xml:space="preserve"> </w:t>
      </w:r>
      <w:proofErr w:type="spellStart"/>
      <w:r w:rsidR="45E9EA01" w:rsidRPr="00BB3E43">
        <w:rPr>
          <w:rFonts w:ascii="Calibri" w:eastAsia="Calibri" w:hAnsi="Calibri" w:cs="Calibri"/>
          <w:b/>
          <w:bCs/>
          <w:color w:val="auto"/>
          <w:sz w:val="24"/>
          <w:szCs w:val="24"/>
        </w:rPr>
        <w:t>Malla</w:t>
      </w:r>
      <w:proofErr w:type="spellEnd"/>
      <w:r w:rsidR="45E9EA01" w:rsidRPr="00BB3E43">
        <w:rPr>
          <w:rFonts w:ascii="Calibri" w:eastAsia="Calibri" w:hAnsi="Calibri" w:cs="Calibri"/>
          <w:b/>
          <w:bCs/>
          <w:color w:val="auto"/>
          <w:sz w:val="24"/>
          <w:szCs w:val="24"/>
        </w:rPr>
        <w:t xml:space="preserve"> Trucking</w:t>
      </w:r>
      <w:r w:rsidR="45E9EA01" w:rsidRPr="00BB3E43">
        <w:rPr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="00491F51" w:rsidRPr="00BB3E43">
        <w:rPr>
          <w:rFonts w:ascii="Calibri" w:eastAsia="Calibri" w:hAnsi="Calibri" w:cs="Calibri"/>
          <w:color w:val="auto"/>
          <w:sz w:val="24"/>
          <w:szCs w:val="24"/>
        </w:rPr>
        <w:tab/>
      </w:r>
      <w:r w:rsidR="00491F51" w:rsidRPr="00BB3E43">
        <w:rPr>
          <w:rFonts w:ascii="Calibri" w:eastAsia="Calibri" w:hAnsi="Calibri" w:cs="Calibri"/>
          <w:color w:val="auto"/>
          <w:sz w:val="24"/>
          <w:szCs w:val="24"/>
        </w:rPr>
        <w:tab/>
      </w:r>
      <w:r w:rsidR="00491F51" w:rsidRPr="00BB3E43">
        <w:rPr>
          <w:rFonts w:ascii="Calibri" w:eastAsia="Calibri" w:hAnsi="Calibri" w:cs="Calibri"/>
          <w:color w:val="auto"/>
          <w:sz w:val="24"/>
          <w:szCs w:val="24"/>
        </w:rPr>
        <w:tab/>
      </w:r>
      <w:r w:rsidR="003374FA">
        <w:rPr>
          <w:rFonts w:ascii="Calibri" w:eastAsia="Calibri" w:hAnsi="Calibri" w:cs="Calibri"/>
          <w:color w:val="auto"/>
          <w:sz w:val="24"/>
          <w:szCs w:val="24"/>
        </w:rPr>
        <w:t xml:space="preserve">Prince </w:t>
      </w:r>
      <w:proofErr w:type="gramStart"/>
      <w:r w:rsidR="003374FA">
        <w:rPr>
          <w:rFonts w:ascii="Calibri" w:eastAsia="Calibri" w:hAnsi="Calibri" w:cs="Calibri"/>
          <w:color w:val="auto"/>
          <w:sz w:val="24"/>
          <w:szCs w:val="24"/>
        </w:rPr>
        <w:t>George</w:t>
      </w:r>
      <w:r w:rsidR="45E9EA01" w:rsidRPr="00BB3E43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5D44D5" w:rsidRPr="00BB3E43">
        <w:rPr>
          <w:rFonts w:ascii="Calibri" w:eastAsia="Calibri" w:hAnsi="Calibri" w:cs="Calibri"/>
          <w:color w:val="auto"/>
          <w:sz w:val="24"/>
          <w:szCs w:val="24"/>
        </w:rPr>
        <w:t xml:space="preserve"> 2015</w:t>
      </w:r>
      <w:proofErr w:type="gramEnd"/>
    </w:p>
    <w:p w14:paraId="1430D111" w14:textId="204F43F5" w:rsidR="45E9EA01" w:rsidRDefault="45E9EA01" w:rsidP="45E9EA01">
      <w:pPr>
        <w:spacing w:line="240" w:lineRule="auto"/>
        <w:ind w:left="1440"/>
      </w:pPr>
      <w:r w:rsidRPr="45E9EA01">
        <w:rPr>
          <w:rFonts w:ascii="Calibri" w:eastAsia="Calibri" w:hAnsi="Calibri" w:cs="Calibri"/>
          <w:color w:val="auto"/>
          <w:sz w:val="24"/>
          <w:szCs w:val="24"/>
        </w:rPr>
        <w:t xml:space="preserve">      Logging truck driver</w:t>
      </w:r>
    </w:p>
    <w:p w14:paraId="1E909105" w14:textId="0F570791" w:rsidR="45E9EA01" w:rsidRDefault="45E9EA01" w:rsidP="45E9EA01">
      <w:pPr>
        <w:spacing w:line="240" w:lineRule="auto"/>
        <w:ind w:left="1440"/>
      </w:pPr>
    </w:p>
    <w:p w14:paraId="19558A24" w14:textId="179C2C13" w:rsidR="45E9EA01" w:rsidRDefault="45E9EA01" w:rsidP="45E9EA01">
      <w:pPr>
        <w:spacing w:line="240" w:lineRule="auto"/>
        <w:ind w:left="1440"/>
      </w:pPr>
      <w:r w:rsidRPr="45E9EA01">
        <w:rPr>
          <w:rFonts w:ascii="Calibri" w:eastAsia="Calibri" w:hAnsi="Calibri" w:cs="Calibri"/>
          <w:color w:val="auto"/>
          <w:sz w:val="24"/>
          <w:szCs w:val="24"/>
        </w:rPr>
        <w:t xml:space="preserve">• </w:t>
      </w:r>
      <w:r w:rsidRPr="45E9EA01">
        <w:rPr>
          <w:rFonts w:ascii="Calibri" w:eastAsia="Calibri" w:hAnsi="Calibri" w:cs="Calibri"/>
          <w:b/>
          <w:bCs/>
          <w:color w:val="auto"/>
          <w:sz w:val="24"/>
          <w:szCs w:val="24"/>
        </w:rPr>
        <w:t xml:space="preserve"> </w:t>
      </w:r>
      <w:r w:rsidR="00491F51">
        <w:rPr>
          <w:rFonts w:ascii="Calibri" w:eastAsia="Calibri" w:hAnsi="Calibri" w:cs="Calibri"/>
          <w:b/>
          <w:bCs/>
          <w:color w:val="auto"/>
          <w:sz w:val="24"/>
          <w:szCs w:val="24"/>
        </w:rPr>
        <w:t xml:space="preserve">  </w:t>
      </w:r>
      <w:r w:rsidRPr="45E9EA01">
        <w:rPr>
          <w:rFonts w:ascii="Calibri" w:eastAsia="Calibri" w:hAnsi="Calibri" w:cs="Calibri"/>
          <w:b/>
          <w:bCs/>
          <w:color w:val="auto"/>
          <w:sz w:val="24"/>
          <w:szCs w:val="24"/>
        </w:rPr>
        <w:t>Sidhu Trucking</w:t>
      </w:r>
      <w:r w:rsidRPr="45E9EA01">
        <w:rPr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="00491F51">
        <w:rPr>
          <w:rFonts w:ascii="Calibri" w:eastAsia="Calibri" w:hAnsi="Calibri" w:cs="Calibri"/>
          <w:color w:val="auto"/>
          <w:sz w:val="24"/>
          <w:szCs w:val="24"/>
        </w:rPr>
        <w:tab/>
      </w:r>
      <w:r w:rsidR="00491F51">
        <w:rPr>
          <w:rFonts w:ascii="Calibri" w:eastAsia="Calibri" w:hAnsi="Calibri" w:cs="Calibri"/>
          <w:color w:val="auto"/>
          <w:sz w:val="24"/>
          <w:szCs w:val="24"/>
        </w:rPr>
        <w:tab/>
      </w:r>
      <w:r w:rsidR="00491F51">
        <w:rPr>
          <w:rFonts w:ascii="Calibri" w:eastAsia="Calibri" w:hAnsi="Calibri" w:cs="Calibri"/>
          <w:color w:val="auto"/>
          <w:sz w:val="24"/>
          <w:szCs w:val="24"/>
        </w:rPr>
        <w:tab/>
      </w:r>
      <w:r w:rsidRPr="45E9EA01">
        <w:rPr>
          <w:rFonts w:ascii="Calibri" w:eastAsia="Calibri" w:hAnsi="Calibri" w:cs="Calibri"/>
          <w:color w:val="auto"/>
          <w:sz w:val="24"/>
          <w:szCs w:val="24"/>
        </w:rPr>
        <w:t>Whitehorse</w:t>
      </w:r>
      <w:r w:rsidR="00DA73A6">
        <w:rPr>
          <w:rFonts w:ascii="Calibri" w:eastAsia="Calibri" w:hAnsi="Calibri" w:cs="Calibri"/>
          <w:color w:val="auto"/>
          <w:sz w:val="24"/>
          <w:szCs w:val="24"/>
        </w:rPr>
        <w:t>,</w:t>
      </w:r>
      <w:r w:rsidRPr="45E9EA01">
        <w:rPr>
          <w:rFonts w:ascii="Calibri" w:eastAsia="Calibri" w:hAnsi="Calibri" w:cs="Calibri"/>
          <w:color w:val="auto"/>
          <w:sz w:val="24"/>
          <w:szCs w:val="24"/>
        </w:rPr>
        <w:t xml:space="preserve"> Y</w:t>
      </w:r>
      <w:r w:rsidR="00491F51">
        <w:rPr>
          <w:rFonts w:ascii="Calibri" w:eastAsia="Calibri" w:hAnsi="Calibri" w:cs="Calibri"/>
          <w:color w:val="auto"/>
          <w:sz w:val="24"/>
          <w:szCs w:val="24"/>
        </w:rPr>
        <w:t>u</w:t>
      </w:r>
      <w:r w:rsidRPr="45E9EA01">
        <w:rPr>
          <w:rFonts w:ascii="Calibri" w:eastAsia="Calibri" w:hAnsi="Calibri" w:cs="Calibri"/>
          <w:color w:val="auto"/>
          <w:sz w:val="24"/>
          <w:szCs w:val="24"/>
        </w:rPr>
        <w:t>k</w:t>
      </w:r>
      <w:r w:rsidR="00491F51">
        <w:rPr>
          <w:rFonts w:ascii="Calibri" w:eastAsia="Calibri" w:hAnsi="Calibri" w:cs="Calibri"/>
          <w:color w:val="auto"/>
          <w:sz w:val="24"/>
          <w:szCs w:val="24"/>
        </w:rPr>
        <w:t>on</w:t>
      </w:r>
      <w:r w:rsidRPr="45E9EA01">
        <w:rPr>
          <w:rFonts w:ascii="Calibri" w:eastAsia="Calibri" w:hAnsi="Calibri" w:cs="Calibri"/>
          <w:color w:val="auto"/>
          <w:sz w:val="24"/>
          <w:szCs w:val="24"/>
        </w:rPr>
        <w:t xml:space="preserve"> 2014</w:t>
      </w:r>
    </w:p>
    <w:p w14:paraId="21B4581A" w14:textId="484A284D" w:rsidR="45E9EA01" w:rsidRDefault="45E9EA01" w:rsidP="45E9EA01">
      <w:pPr>
        <w:spacing w:line="240" w:lineRule="auto"/>
        <w:ind w:left="1440"/>
      </w:pPr>
      <w:r w:rsidRPr="45E9EA01">
        <w:rPr>
          <w:rFonts w:ascii="Calibri" w:eastAsia="Calibri" w:hAnsi="Calibri" w:cs="Calibri"/>
          <w:color w:val="auto"/>
          <w:sz w:val="24"/>
          <w:szCs w:val="24"/>
        </w:rPr>
        <w:t xml:space="preserve">      Zinc Truck Driver</w:t>
      </w:r>
    </w:p>
    <w:p w14:paraId="00F3C79A" w14:textId="6A69B3B8" w:rsidR="45E9EA01" w:rsidRDefault="45E9EA01" w:rsidP="45E9EA01">
      <w:pPr>
        <w:spacing w:line="240" w:lineRule="auto"/>
        <w:ind w:left="1440"/>
      </w:pPr>
    </w:p>
    <w:p w14:paraId="758E329C" w14:textId="784A0C25" w:rsidR="00C51E7E" w:rsidRPr="00C51E7E" w:rsidRDefault="00C51E7E" w:rsidP="0079158B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404040"/>
          <w:sz w:val="24"/>
          <w:szCs w:val="24"/>
        </w:rPr>
      </w:pPr>
      <w:r w:rsidRPr="45E9EA01">
        <w:rPr>
          <w:rFonts w:ascii="Calibri" w:eastAsia="Calibri" w:hAnsi="Calibri" w:cs="Calibri"/>
          <w:b/>
          <w:bCs/>
          <w:color w:val="404040"/>
          <w:sz w:val="24"/>
          <w:szCs w:val="24"/>
        </w:rPr>
        <w:t>Maple Leaf Loading</w:t>
      </w:r>
      <w:r w:rsidR="00491F51">
        <w:rPr>
          <w:rFonts w:ascii="Calibri" w:eastAsia="Calibri" w:hAnsi="Calibri" w:cs="Calibri"/>
          <w:b/>
          <w:bCs/>
          <w:color w:val="404040"/>
          <w:sz w:val="24"/>
          <w:szCs w:val="24"/>
        </w:rPr>
        <w:t>,</w:t>
      </w:r>
      <w:r w:rsidR="00491F51">
        <w:rPr>
          <w:rFonts w:ascii="Calibri" w:eastAsia="Calibri" w:hAnsi="Calibri" w:cs="Calibri"/>
          <w:b/>
          <w:color w:val="404040"/>
          <w:sz w:val="24"/>
          <w:szCs w:val="24"/>
        </w:rPr>
        <w:t xml:space="preserve"> </w:t>
      </w:r>
      <w:r w:rsidR="00491F51">
        <w:rPr>
          <w:rFonts w:ascii="Calibri" w:eastAsia="Calibri" w:hAnsi="Calibri" w:cs="Calibri"/>
          <w:b/>
          <w:color w:val="404040"/>
          <w:sz w:val="24"/>
          <w:szCs w:val="24"/>
        </w:rPr>
        <w:tab/>
      </w:r>
      <w:r w:rsidR="00491F51">
        <w:rPr>
          <w:rFonts w:ascii="Calibri" w:eastAsia="Calibri" w:hAnsi="Calibri" w:cs="Calibri"/>
          <w:b/>
          <w:color w:val="404040"/>
          <w:sz w:val="24"/>
          <w:szCs w:val="24"/>
        </w:rPr>
        <w:tab/>
      </w:r>
      <w:r w:rsidRPr="45E9EA01">
        <w:rPr>
          <w:rFonts w:ascii="Calibri" w:eastAsia="Calibri" w:hAnsi="Calibri" w:cs="Calibri"/>
          <w:color w:val="404040"/>
          <w:sz w:val="24"/>
          <w:szCs w:val="24"/>
        </w:rPr>
        <w:t>Stewa</w:t>
      </w:r>
      <w:r w:rsidR="2104CFE5" w:rsidRPr="2104CFE5">
        <w:rPr>
          <w:rFonts w:ascii="Calibri" w:eastAsia="Calibri" w:hAnsi="Calibri" w:cs="Calibri"/>
          <w:color w:val="404040" w:themeColor="text1" w:themeTint="BF"/>
          <w:sz w:val="24"/>
          <w:szCs w:val="24"/>
        </w:rPr>
        <w:t>r</w:t>
      </w:r>
      <w:r w:rsidR="45E9EA01" w:rsidRPr="2104CFE5">
        <w:rPr>
          <w:rFonts w:ascii="Calibri" w:eastAsia="Calibri" w:hAnsi="Calibri" w:cs="Calibri"/>
          <w:color w:val="000000" w:themeColor="text1"/>
          <w:sz w:val="24"/>
          <w:szCs w:val="24"/>
        </w:rPr>
        <w:t>t</w:t>
      </w:r>
      <w:r w:rsidR="45E9EA01" w:rsidRPr="2104CFE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</w:t>
      </w:r>
      <w:r w:rsidR="45E9EA01" w:rsidRPr="2104CFE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BC </w:t>
      </w:r>
      <w:r w:rsidRPr="2104CFE5">
        <w:rPr>
          <w:rFonts w:ascii="Calibri" w:eastAsia="Calibri" w:hAnsi="Calibri" w:cs="Calibri"/>
          <w:color w:val="404040"/>
          <w:sz w:val="24"/>
          <w:szCs w:val="24"/>
        </w:rPr>
        <w:t>2014</w:t>
      </w:r>
    </w:p>
    <w:p w14:paraId="261C51AE" w14:textId="77777777" w:rsidR="00C51E7E" w:rsidRPr="00C51E7E" w:rsidRDefault="00C51E7E" w:rsidP="00C51E7E">
      <w:pPr>
        <w:spacing w:line="240" w:lineRule="auto"/>
        <w:ind w:left="1800"/>
        <w:rPr>
          <w:rFonts w:ascii="Calibri" w:eastAsia="Calibri" w:hAnsi="Calibri" w:cs="Calibri"/>
          <w:color w:val="404040"/>
          <w:sz w:val="24"/>
          <w:szCs w:val="24"/>
        </w:rPr>
      </w:pPr>
      <w:r w:rsidRPr="00C51E7E">
        <w:rPr>
          <w:rFonts w:ascii="Calibri" w:eastAsia="Calibri" w:hAnsi="Calibri" w:cs="Calibri"/>
          <w:color w:val="404040"/>
          <w:sz w:val="24"/>
          <w:szCs w:val="24"/>
        </w:rPr>
        <w:t>Zinc Truck Driver</w:t>
      </w:r>
    </w:p>
    <w:p w14:paraId="2BF8A9CE" w14:textId="77777777" w:rsidR="00C51E7E" w:rsidRPr="00C51E7E" w:rsidRDefault="00C51E7E" w:rsidP="00C51E7E">
      <w:pPr>
        <w:spacing w:line="240" w:lineRule="auto"/>
        <w:ind w:left="1800"/>
        <w:rPr>
          <w:rFonts w:ascii="Calibri" w:eastAsia="Calibri" w:hAnsi="Calibri" w:cs="Calibri"/>
          <w:color w:val="auto"/>
          <w:sz w:val="24"/>
          <w:szCs w:val="24"/>
        </w:rPr>
      </w:pPr>
    </w:p>
    <w:p w14:paraId="501197F0" w14:textId="40CE8A59" w:rsidR="00CD6128" w:rsidRDefault="000C0163" w:rsidP="0079158B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3D85C6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color w:val="444444"/>
          <w:sz w:val="24"/>
          <w:szCs w:val="24"/>
        </w:rPr>
        <w:t>Lomak</w:t>
      </w:r>
      <w:proofErr w:type="spellEnd"/>
      <w:r>
        <w:rPr>
          <w:rFonts w:ascii="Calibri" w:eastAsia="Calibri" w:hAnsi="Calibri" w:cs="Calibri"/>
          <w:b/>
          <w:bCs/>
          <w:color w:val="444444"/>
          <w:sz w:val="24"/>
          <w:szCs w:val="24"/>
        </w:rPr>
        <w:t xml:space="preserve"> Bulk Carriers</w:t>
      </w:r>
      <w:r w:rsidR="00491F51">
        <w:rPr>
          <w:rFonts w:ascii="Calibri" w:eastAsia="Calibri" w:hAnsi="Calibri" w:cs="Calibri"/>
          <w:b/>
          <w:bCs/>
          <w:color w:val="444444"/>
          <w:sz w:val="24"/>
          <w:szCs w:val="24"/>
        </w:rPr>
        <w:t>,</w:t>
      </w:r>
      <w:r w:rsidR="00CD6128"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r w:rsidR="00491F51">
        <w:rPr>
          <w:rFonts w:ascii="Calibri" w:eastAsia="Calibri" w:hAnsi="Calibri" w:cs="Calibri"/>
          <w:color w:val="444444"/>
          <w:sz w:val="24"/>
          <w:szCs w:val="24"/>
        </w:rPr>
        <w:tab/>
      </w:r>
      <w:r w:rsidR="00491F51">
        <w:rPr>
          <w:rFonts w:ascii="Calibri" w:eastAsia="Calibri" w:hAnsi="Calibri" w:cs="Calibri"/>
          <w:color w:val="444444"/>
          <w:sz w:val="24"/>
          <w:szCs w:val="24"/>
        </w:rPr>
        <w:tab/>
      </w:r>
      <w:r>
        <w:rPr>
          <w:rFonts w:ascii="Calibri" w:eastAsia="Calibri" w:hAnsi="Calibri" w:cs="Calibri"/>
          <w:color w:val="444444"/>
          <w:sz w:val="24"/>
          <w:szCs w:val="24"/>
        </w:rPr>
        <w:t xml:space="preserve">Prince </w:t>
      </w:r>
      <w:r w:rsidR="009E50E8">
        <w:rPr>
          <w:rFonts w:ascii="Calibri" w:eastAsia="Calibri" w:hAnsi="Calibri" w:cs="Calibri"/>
          <w:color w:val="444444"/>
          <w:sz w:val="24"/>
          <w:szCs w:val="24"/>
        </w:rPr>
        <w:t>George</w:t>
      </w:r>
      <w:r>
        <w:rPr>
          <w:rFonts w:ascii="Calibri" w:eastAsia="Calibri" w:hAnsi="Calibri" w:cs="Calibri"/>
          <w:color w:val="444444"/>
          <w:sz w:val="24"/>
          <w:szCs w:val="24"/>
        </w:rPr>
        <w:t>, BC</w:t>
      </w:r>
      <w:r>
        <w:rPr>
          <w:rFonts w:ascii="Calibri" w:eastAsia="Calibri" w:hAnsi="Calibri" w:cs="Calibri"/>
          <w:color w:val="444444"/>
          <w:sz w:val="24"/>
          <w:szCs w:val="24"/>
        </w:rPr>
        <w:tab/>
        <w:t>2013-</w:t>
      </w:r>
      <w:r w:rsidR="00C51E7E">
        <w:rPr>
          <w:rFonts w:ascii="Calibri" w:eastAsia="Calibri" w:hAnsi="Calibri" w:cs="Calibri"/>
          <w:color w:val="444444"/>
          <w:sz w:val="24"/>
          <w:szCs w:val="24"/>
        </w:rPr>
        <w:t>2014</w:t>
      </w:r>
    </w:p>
    <w:p w14:paraId="48A72389" w14:textId="77777777" w:rsidR="0079158B" w:rsidRDefault="00B52188" w:rsidP="00B52188">
      <w:pPr>
        <w:spacing w:line="240" w:lineRule="auto"/>
        <w:ind w:left="720" w:firstLine="720"/>
        <w:rPr>
          <w:rFonts w:ascii="Calibri" w:eastAsia="Calibri" w:hAnsi="Calibri" w:cs="Calibri"/>
          <w:color w:val="444444"/>
          <w:sz w:val="24"/>
          <w:szCs w:val="24"/>
        </w:rPr>
      </w:pPr>
      <w:r>
        <w:rPr>
          <w:rFonts w:ascii="Calibri" w:eastAsia="Calibri" w:hAnsi="Calibri" w:cs="Calibri"/>
          <w:color w:val="444444"/>
          <w:sz w:val="24"/>
          <w:szCs w:val="24"/>
        </w:rPr>
        <w:t xml:space="preserve">      </w:t>
      </w:r>
      <w:r w:rsidR="000C0163">
        <w:rPr>
          <w:rFonts w:ascii="Calibri" w:eastAsia="Calibri" w:hAnsi="Calibri" w:cs="Calibri"/>
          <w:color w:val="444444"/>
          <w:sz w:val="24"/>
          <w:szCs w:val="24"/>
        </w:rPr>
        <w:t>Haul Truck Driver</w:t>
      </w:r>
      <w:r w:rsidR="0079158B"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</w:p>
    <w:p w14:paraId="39CE175B" w14:textId="77777777" w:rsidR="00847D44" w:rsidRPr="00847D44" w:rsidRDefault="00847D44" w:rsidP="00847D44">
      <w:pPr>
        <w:spacing w:line="240" w:lineRule="auto"/>
        <w:ind w:left="1800"/>
        <w:rPr>
          <w:rFonts w:ascii="Calibri" w:eastAsia="Calibri" w:hAnsi="Calibri" w:cs="Calibri"/>
          <w:color w:val="444444"/>
          <w:sz w:val="24"/>
          <w:szCs w:val="24"/>
        </w:rPr>
      </w:pPr>
    </w:p>
    <w:p w14:paraId="58115BFA" w14:textId="68F13F85" w:rsidR="00CD6128" w:rsidRPr="0079158B" w:rsidRDefault="00911BC1" w:rsidP="0079158B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444444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44444"/>
          <w:sz w:val="24"/>
          <w:szCs w:val="24"/>
        </w:rPr>
        <w:t>JT Drywall</w:t>
      </w:r>
      <w:r w:rsidR="000C0163">
        <w:rPr>
          <w:rFonts w:ascii="Calibri" w:eastAsia="Calibri" w:hAnsi="Calibri" w:cs="Calibri"/>
          <w:b/>
          <w:bCs/>
          <w:color w:val="444444"/>
          <w:sz w:val="24"/>
          <w:szCs w:val="24"/>
        </w:rPr>
        <w:tab/>
      </w:r>
      <w:r w:rsidR="00491F51">
        <w:rPr>
          <w:rFonts w:ascii="Calibri" w:eastAsia="Calibri" w:hAnsi="Calibri" w:cs="Calibri"/>
          <w:b/>
          <w:bCs/>
          <w:color w:val="444444"/>
          <w:sz w:val="24"/>
          <w:szCs w:val="24"/>
        </w:rPr>
        <w:tab/>
      </w:r>
      <w:r w:rsidR="00491F51">
        <w:rPr>
          <w:rFonts w:ascii="Calibri" w:eastAsia="Calibri" w:hAnsi="Calibri" w:cs="Calibri"/>
          <w:b/>
          <w:bCs/>
          <w:color w:val="444444"/>
          <w:sz w:val="24"/>
          <w:szCs w:val="24"/>
        </w:rPr>
        <w:tab/>
      </w:r>
      <w:r w:rsidR="00491F51">
        <w:rPr>
          <w:rFonts w:ascii="Calibri" w:eastAsia="Calibri" w:hAnsi="Calibri" w:cs="Calibri"/>
          <w:b/>
          <w:bCs/>
          <w:color w:val="444444"/>
          <w:sz w:val="24"/>
          <w:szCs w:val="24"/>
        </w:rPr>
        <w:tab/>
      </w:r>
      <w:r w:rsidR="006D7DC8" w:rsidRPr="45E9EA01">
        <w:rPr>
          <w:rFonts w:ascii="Calibri" w:eastAsia="Calibri" w:hAnsi="Calibri" w:cs="Calibri"/>
          <w:color w:val="444444"/>
          <w:sz w:val="24"/>
          <w:szCs w:val="24"/>
        </w:rPr>
        <w:t>Prince George, BC</w:t>
      </w:r>
      <w:r w:rsidR="00491F51">
        <w:rPr>
          <w:rFonts w:ascii="Calibri" w:eastAsia="Calibri" w:hAnsi="Calibri" w:cs="Calibri"/>
          <w:bCs/>
          <w:color w:val="444444"/>
          <w:sz w:val="24"/>
          <w:szCs w:val="24"/>
        </w:rPr>
        <w:t xml:space="preserve">  </w:t>
      </w:r>
      <w:r w:rsidR="000C0163" w:rsidRPr="45E9EA01">
        <w:rPr>
          <w:rFonts w:ascii="Calibri" w:eastAsia="Calibri" w:hAnsi="Calibri" w:cs="Calibri"/>
          <w:color w:val="444444"/>
          <w:sz w:val="24"/>
          <w:szCs w:val="24"/>
        </w:rPr>
        <w:t>2013</w:t>
      </w:r>
    </w:p>
    <w:p w14:paraId="5235EBF3" w14:textId="77777777" w:rsidR="0079158B" w:rsidRDefault="00B52188" w:rsidP="00B52188">
      <w:pPr>
        <w:spacing w:line="240" w:lineRule="auto"/>
        <w:ind w:left="720" w:firstLine="720"/>
        <w:rPr>
          <w:rFonts w:ascii="Calibri" w:eastAsia="Calibri" w:hAnsi="Calibri" w:cs="Calibri"/>
          <w:color w:val="444444"/>
          <w:sz w:val="24"/>
          <w:szCs w:val="24"/>
        </w:rPr>
      </w:pPr>
      <w:r>
        <w:rPr>
          <w:rFonts w:ascii="Calibri" w:eastAsia="Calibri" w:hAnsi="Calibri" w:cs="Calibri"/>
          <w:color w:val="444444"/>
          <w:sz w:val="24"/>
          <w:szCs w:val="24"/>
        </w:rPr>
        <w:t xml:space="preserve">      </w:t>
      </w:r>
      <w:r w:rsidR="000C0163">
        <w:rPr>
          <w:rFonts w:ascii="Calibri" w:eastAsia="Calibri" w:hAnsi="Calibri" w:cs="Calibri"/>
          <w:color w:val="444444"/>
          <w:sz w:val="24"/>
          <w:szCs w:val="24"/>
        </w:rPr>
        <w:t>Laborer</w:t>
      </w:r>
    </w:p>
    <w:p w14:paraId="0C9F2001" w14:textId="77777777" w:rsidR="00847D44" w:rsidRPr="00847D44" w:rsidRDefault="00847D44" w:rsidP="00847D44">
      <w:pPr>
        <w:spacing w:line="240" w:lineRule="auto"/>
        <w:ind w:left="1800"/>
        <w:rPr>
          <w:rFonts w:ascii="Calibri" w:eastAsia="Calibri" w:hAnsi="Calibri" w:cs="Calibri"/>
          <w:color w:val="444444"/>
          <w:sz w:val="24"/>
          <w:szCs w:val="24"/>
        </w:rPr>
      </w:pPr>
    </w:p>
    <w:p w14:paraId="4896B4FD" w14:textId="60577DC1" w:rsidR="00CD6128" w:rsidRPr="0079158B" w:rsidRDefault="000C0163" w:rsidP="0079158B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444444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44444"/>
          <w:sz w:val="24"/>
          <w:szCs w:val="24"/>
        </w:rPr>
        <w:t>IDL</w:t>
      </w:r>
      <w:r>
        <w:rPr>
          <w:rFonts w:ascii="Calibri" w:eastAsia="Calibri" w:hAnsi="Calibri" w:cs="Calibri"/>
          <w:b/>
          <w:bCs/>
          <w:color w:val="444444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444444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444444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444444"/>
          <w:sz w:val="24"/>
          <w:szCs w:val="24"/>
        </w:rPr>
        <w:tab/>
      </w:r>
      <w:r w:rsidR="45E9EA01" w:rsidRPr="45E9EA01">
        <w:rPr>
          <w:rFonts w:ascii="Calibri" w:eastAsia="Calibri" w:hAnsi="Calibri" w:cs="Calibri"/>
          <w:b/>
          <w:bCs/>
          <w:color w:val="444444"/>
          <w:sz w:val="24"/>
          <w:szCs w:val="24"/>
        </w:rPr>
        <w:t xml:space="preserve"> </w:t>
      </w:r>
      <w:r w:rsidR="00B52188">
        <w:rPr>
          <w:rFonts w:ascii="Calibri" w:eastAsia="Calibri" w:hAnsi="Calibri" w:cs="Calibri"/>
          <w:b/>
          <w:bCs/>
          <w:color w:val="444444"/>
          <w:sz w:val="24"/>
          <w:szCs w:val="24"/>
        </w:rPr>
        <w:tab/>
      </w:r>
      <w:r w:rsidR="006D7DC8" w:rsidRPr="45E9EA01">
        <w:rPr>
          <w:rFonts w:ascii="Calibri" w:eastAsia="Calibri" w:hAnsi="Calibri" w:cs="Calibri"/>
          <w:color w:val="444444"/>
          <w:sz w:val="24"/>
          <w:szCs w:val="24"/>
        </w:rPr>
        <w:t>Mt.</w:t>
      </w:r>
      <w:r w:rsidR="009E50E8" w:rsidRPr="45E9EA01"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r w:rsidR="006D7DC8" w:rsidRPr="45E9EA01">
        <w:rPr>
          <w:rFonts w:ascii="Calibri" w:eastAsia="Calibri" w:hAnsi="Calibri" w:cs="Calibri"/>
          <w:color w:val="444444"/>
          <w:sz w:val="24"/>
          <w:szCs w:val="24"/>
        </w:rPr>
        <w:t>Milligan Mine, BC</w:t>
      </w:r>
      <w:r w:rsidR="006D7DC8">
        <w:rPr>
          <w:rFonts w:ascii="Calibri" w:eastAsia="Calibri" w:hAnsi="Calibri" w:cs="Calibri"/>
          <w:bCs/>
          <w:color w:val="444444"/>
          <w:sz w:val="24"/>
          <w:szCs w:val="24"/>
        </w:rPr>
        <w:tab/>
      </w:r>
      <w:r w:rsidR="45E9EA01" w:rsidRPr="45E9EA01"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r w:rsidR="006D7DC8">
        <w:rPr>
          <w:rFonts w:ascii="Calibri" w:eastAsia="Calibri" w:hAnsi="Calibri" w:cs="Calibri"/>
          <w:bCs/>
          <w:color w:val="444444"/>
          <w:sz w:val="24"/>
          <w:szCs w:val="24"/>
        </w:rPr>
        <w:tab/>
      </w:r>
      <w:r w:rsidRPr="45E9EA01">
        <w:rPr>
          <w:rFonts w:ascii="Calibri" w:eastAsia="Calibri" w:hAnsi="Calibri" w:cs="Calibri"/>
          <w:color w:val="444444"/>
          <w:sz w:val="24"/>
          <w:szCs w:val="24"/>
        </w:rPr>
        <w:t>2011-2012</w:t>
      </w:r>
    </w:p>
    <w:p w14:paraId="48C9E38B" w14:textId="77777777" w:rsidR="00EE196E" w:rsidRDefault="00B52188" w:rsidP="00B52188">
      <w:pPr>
        <w:spacing w:after="200" w:line="240" w:lineRule="auto"/>
        <w:ind w:left="720" w:firstLine="720"/>
        <w:rPr>
          <w:rFonts w:ascii="Calibri" w:eastAsia="Calibri" w:hAnsi="Calibri" w:cs="Calibri"/>
          <w:color w:val="444444"/>
          <w:sz w:val="24"/>
          <w:szCs w:val="24"/>
        </w:rPr>
      </w:pPr>
      <w:r>
        <w:rPr>
          <w:rFonts w:ascii="Calibri" w:eastAsia="Calibri" w:hAnsi="Calibri" w:cs="Calibri"/>
          <w:color w:val="444444"/>
          <w:sz w:val="24"/>
          <w:szCs w:val="24"/>
        </w:rPr>
        <w:t xml:space="preserve">      </w:t>
      </w:r>
      <w:r w:rsidR="000C0163">
        <w:rPr>
          <w:rFonts w:ascii="Calibri" w:eastAsia="Calibri" w:hAnsi="Calibri" w:cs="Calibri"/>
          <w:color w:val="444444"/>
          <w:sz w:val="24"/>
          <w:szCs w:val="24"/>
        </w:rPr>
        <w:t>Equipment Operator (Various Machines)</w:t>
      </w:r>
    </w:p>
    <w:p w14:paraId="5667353D" w14:textId="77777777" w:rsidR="00EE196E" w:rsidRPr="00EE196E" w:rsidRDefault="00EE196E" w:rsidP="00EE196E">
      <w:pPr>
        <w:numPr>
          <w:ilvl w:val="0"/>
          <w:numId w:val="3"/>
        </w:numPr>
        <w:spacing w:after="200" w:line="240" w:lineRule="auto"/>
        <w:rPr>
          <w:rFonts w:ascii="Calibri" w:eastAsia="Calibri" w:hAnsi="Calibri" w:cs="Calibri"/>
          <w:color w:val="444444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44444"/>
          <w:sz w:val="24"/>
          <w:szCs w:val="24"/>
        </w:rPr>
        <w:t xml:space="preserve">Canyon Technical Services </w:t>
      </w:r>
      <w:r w:rsidR="00B52188">
        <w:rPr>
          <w:rFonts w:ascii="Calibri" w:eastAsia="Calibri" w:hAnsi="Calibri" w:cs="Calibri"/>
          <w:b/>
          <w:bCs/>
          <w:color w:val="444444"/>
          <w:sz w:val="24"/>
          <w:szCs w:val="24"/>
        </w:rPr>
        <w:tab/>
      </w:r>
      <w:r w:rsidR="009E50E8" w:rsidRPr="17D51FE1">
        <w:rPr>
          <w:rFonts w:ascii="Calibri" w:eastAsia="Calibri" w:hAnsi="Calibri" w:cs="Calibri"/>
          <w:color w:val="444444"/>
          <w:sz w:val="24"/>
          <w:szCs w:val="24"/>
        </w:rPr>
        <w:t>Red Deer, AB</w:t>
      </w:r>
      <w:r>
        <w:rPr>
          <w:rFonts w:ascii="Calibri" w:eastAsia="Calibri" w:hAnsi="Calibri" w:cs="Calibri"/>
          <w:bCs/>
          <w:color w:val="444444"/>
          <w:sz w:val="24"/>
          <w:szCs w:val="24"/>
        </w:rPr>
        <w:tab/>
      </w:r>
      <w:r>
        <w:rPr>
          <w:rFonts w:ascii="Calibri" w:eastAsia="Calibri" w:hAnsi="Calibri" w:cs="Calibri"/>
          <w:bCs/>
          <w:color w:val="444444"/>
          <w:sz w:val="24"/>
          <w:szCs w:val="24"/>
        </w:rPr>
        <w:tab/>
      </w:r>
      <w:r w:rsidR="009E50E8">
        <w:rPr>
          <w:rFonts w:ascii="Calibri" w:eastAsia="Calibri" w:hAnsi="Calibri" w:cs="Calibri"/>
          <w:bCs/>
          <w:color w:val="444444"/>
          <w:sz w:val="24"/>
          <w:szCs w:val="24"/>
        </w:rPr>
        <w:tab/>
      </w:r>
      <w:r w:rsidRPr="17D51FE1">
        <w:rPr>
          <w:rFonts w:ascii="Calibri" w:eastAsia="Calibri" w:hAnsi="Calibri" w:cs="Calibri"/>
          <w:color w:val="444444"/>
          <w:sz w:val="24"/>
          <w:szCs w:val="24"/>
        </w:rPr>
        <w:t>2011-2012</w:t>
      </w:r>
      <w:r w:rsidR="00B52188">
        <w:rPr>
          <w:rFonts w:ascii="Calibri" w:eastAsia="Calibri" w:hAnsi="Calibri" w:cs="Calibri"/>
          <w:color w:val="444444"/>
          <w:sz w:val="24"/>
          <w:szCs w:val="24"/>
        </w:rPr>
        <w:t xml:space="preserve">                </w:t>
      </w:r>
      <w:r w:rsidRPr="00EE196E">
        <w:rPr>
          <w:rFonts w:ascii="Calibri" w:eastAsia="Calibri" w:hAnsi="Calibri" w:cs="Calibri"/>
          <w:color w:val="444444"/>
          <w:sz w:val="24"/>
          <w:szCs w:val="24"/>
        </w:rPr>
        <w:t>Equipment Operator (Various Machines)</w:t>
      </w:r>
    </w:p>
    <w:p w14:paraId="4E58892D" w14:textId="1662DC3C" w:rsidR="0079158B" w:rsidRDefault="006D7DC8" w:rsidP="00EE196E">
      <w:pPr>
        <w:numPr>
          <w:ilvl w:val="0"/>
          <w:numId w:val="3"/>
        </w:numPr>
        <w:spacing w:after="200" w:line="240" w:lineRule="auto"/>
        <w:rPr>
          <w:rFonts w:ascii="Calibri" w:eastAsia="Calibri" w:hAnsi="Calibri" w:cs="Calibri"/>
          <w:color w:val="444444"/>
          <w:sz w:val="24"/>
          <w:szCs w:val="24"/>
        </w:rPr>
      </w:pPr>
      <w:r w:rsidRPr="17D51FE1">
        <w:rPr>
          <w:rFonts w:ascii="Calibri" w:eastAsia="Calibri" w:hAnsi="Calibri" w:cs="Calibri"/>
          <w:b/>
          <w:bCs/>
          <w:color w:val="444444"/>
          <w:sz w:val="24"/>
          <w:szCs w:val="24"/>
        </w:rPr>
        <w:t>Peterson Construction</w:t>
      </w:r>
      <w:r>
        <w:rPr>
          <w:rFonts w:ascii="Calibri" w:eastAsia="Calibri" w:hAnsi="Calibri" w:cs="Calibri"/>
          <w:b/>
          <w:color w:val="444444"/>
          <w:sz w:val="24"/>
          <w:szCs w:val="24"/>
        </w:rPr>
        <w:tab/>
      </w:r>
      <w:r w:rsidR="17D51FE1" w:rsidRPr="17D51FE1">
        <w:rPr>
          <w:rFonts w:ascii="Calibri" w:eastAsia="Calibri" w:hAnsi="Calibri" w:cs="Calibri"/>
          <w:b/>
          <w:bCs/>
          <w:color w:val="444444"/>
          <w:sz w:val="24"/>
          <w:szCs w:val="24"/>
        </w:rPr>
        <w:t xml:space="preserve"> </w:t>
      </w:r>
      <w:r w:rsidR="003A6B0C">
        <w:rPr>
          <w:rFonts w:ascii="Calibri" w:eastAsia="Calibri" w:hAnsi="Calibri" w:cs="Calibri"/>
          <w:b/>
          <w:color w:val="444444"/>
          <w:sz w:val="24"/>
          <w:szCs w:val="24"/>
        </w:rPr>
        <w:tab/>
      </w:r>
      <w:r w:rsidR="00DA73A6">
        <w:rPr>
          <w:rFonts w:ascii="Calibri" w:eastAsia="Calibri" w:hAnsi="Calibri" w:cs="Calibri"/>
          <w:color w:val="444444"/>
          <w:sz w:val="24"/>
          <w:szCs w:val="24"/>
        </w:rPr>
        <w:t>Mt. Milligan Mine, BC</w:t>
      </w:r>
      <w:r w:rsidR="00DA73A6">
        <w:rPr>
          <w:rFonts w:ascii="Calibri" w:eastAsia="Calibri" w:hAnsi="Calibri" w:cs="Calibri"/>
          <w:color w:val="444444"/>
          <w:sz w:val="24"/>
          <w:szCs w:val="24"/>
        </w:rPr>
        <w:tab/>
      </w:r>
      <w:r w:rsidR="00DA73A6">
        <w:rPr>
          <w:rFonts w:ascii="Calibri" w:eastAsia="Calibri" w:hAnsi="Calibri" w:cs="Calibri"/>
          <w:color w:val="444444"/>
          <w:sz w:val="24"/>
          <w:szCs w:val="24"/>
        </w:rPr>
        <w:tab/>
        <w:t>2012</w:t>
      </w:r>
      <w:r>
        <w:rPr>
          <w:rFonts w:ascii="Calibri" w:eastAsia="Calibri" w:hAnsi="Calibri" w:cs="Calibri"/>
          <w:color w:val="444444"/>
          <w:sz w:val="24"/>
          <w:szCs w:val="24"/>
        </w:rPr>
        <w:t xml:space="preserve">           </w:t>
      </w:r>
      <w:r w:rsidR="007841D0">
        <w:rPr>
          <w:rFonts w:ascii="Calibri" w:eastAsia="Calibri" w:hAnsi="Calibri" w:cs="Calibri"/>
          <w:color w:val="444444"/>
          <w:sz w:val="24"/>
          <w:szCs w:val="24"/>
        </w:rPr>
        <w:t xml:space="preserve">                          </w:t>
      </w:r>
      <w:r>
        <w:rPr>
          <w:rFonts w:ascii="Calibri" w:eastAsia="Calibri" w:hAnsi="Calibri" w:cs="Calibri"/>
          <w:color w:val="444444"/>
          <w:sz w:val="24"/>
          <w:szCs w:val="24"/>
        </w:rPr>
        <w:t xml:space="preserve"> Fuel Truck Operator</w:t>
      </w:r>
      <w:r w:rsidR="0079158B">
        <w:rPr>
          <w:rFonts w:ascii="Calibri" w:eastAsia="Calibri" w:hAnsi="Calibri" w:cs="Calibri"/>
          <w:color w:val="444444"/>
          <w:sz w:val="24"/>
          <w:szCs w:val="24"/>
        </w:rPr>
        <w:t xml:space="preserve">                                                                                                </w:t>
      </w:r>
    </w:p>
    <w:p w14:paraId="54F9F56D" w14:textId="2FE958AD" w:rsidR="0079158B" w:rsidRPr="007841D0" w:rsidRDefault="006D7DC8" w:rsidP="007841D0">
      <w:pPr>
        <w:numPr>
          <w:ilvl w:val="0"/>
          <w:numId w:val="3"/>
        </w:numPr>
        <w:spacing w:after="200" w:line="240" w:lineRule="auto"/>
        <w:rPr>
          <w:rFonts w:ascii="Calibri" w:eastAsia="Calibri" w:hAnsi="Calibri" w:cs="Calibri"/>
          <w:color w:val="444444"/>
          <w:sz w:val="24"/>
          <w:szCs w:val="24"/>
        </w:rPr>
      </w:pPr>
      <w:r w:rsidRPr="45E9EA01">
        <w:rPr>
          <w:rFonts w:ascii="Calibri" w:eastAsia="Calibri" w:hAnsi="Calibri" w:cs="Calibri"/>
          <w:b/>
          <w:bCs/>
          <w:color w:val="444444"/>
          <w:sz w:val="24"/>
          <w:szCs w:val="24"/>
        </w:rPr>
        <w:t>Pacific Bioenergy</w:t>
      </w:r>
      <w:r>
        <w:rPr>
          <w:rFonts w:ascii="Calibri" w:eastAsia="Calibri" w:hAnsi="Calibri" w:cs="Calibri"/>
          <w:b/>
          <w:color w:val="444444"/>
          <w:sz w:val="24"/>
          <w:szCs w:val="24"/>
        </w:rPr>
        <w:tab/>
      </w:r>
      <w:r>
        <w:rPr>
          <w:rFonts w:ascii="Calibri" w:eastAsia="Calibri" w:hAnsi="Calibri" w:cs="Calibri"/>
          <w:b/>
          <w:color w:val="444444"/>
          <w:sz w:val="24"/>
          <w:szCs w:val="24"/>
        </w:rPr>
        <w:tab/>
      </w:r>
      <w:r w:rsidR="45E9EA01" w:rsidRPr="45E9EA01">
        <w:rPr>
          <w:rFonts w:ascii="Calibri" w:eastAsia="Calibri" w:hAnsi="Calibri" w:cs="Calibri"/>
          <w:b/>
          <w:bCs/>
          <w:color w:val="444444"/>
          <w:sz w:val="24"/>
          <w:szCs w:val="24"/>
        </w:rPr>
        <w:t xml:space="preserve"> </w:t>
      </w:r>
      <w:r w:rsidR="003A6B0C">
        <w:rPr>
          <w:rFonts w:ascii="Calibri" w:eastAsia="Calibri" w:hAnsi="Calibri" w:cs="Calibri"/>
          <w:b/>
          <w:color w:val="444444"/>
          <w:sz w:val="24"/>
          <w:szCs w:val="24"/>
        </w:rPr>
        <w:tab/>
      </w:r>
      <w:r>
        <w:rPr>
          <w:rFonts w:ascii="Calibri" w:eastAsia="Calibri" w:hAnsi="Calibri" w:cs="Calibri"/>
          <w:color w:val="444444"/>
          <w:sz w:val="24"/>
          <w:szCs w:val="24"/>
        </w:rPr>
        <w:t>Prince George, BC</w:t>
      </w:r>
      <w:r w:rsidR="003A6B0C">
        <w:rPr>
          <w:rFonts w:ascii="Calibri" w:eastAsia="Calibri" w:hAnsi="Calibri" w:cs="Calibri"/>
          <w:color w:val="444444"/>
          <w:sz w:val="24"/>
          <w:szCs w:val="24"/>
        </w:rPr>
        <w:tab/>
      </w:r>
      <w:r w:rsidR="003A6B0C">
        <w:rPr>
          <w:rFonts w:ascii="Calibri" w:eastAsia="Calibri" w:hAnsi="Calibri" w:cs="Calibri"/>
          <w:color w:val="444444"/>
          <w:sz w:val="24"/>
          <w:szCs w:val="24"/>
        </w:rPr>
        <w:tab/>
      </w:r>
      <w:r w:rsidR="0079158B">
        <w:rPr>
          <w:rFonts w:ascii="Calibri" w:eastAsia="Calibri" w:hAnsi="Calibri" w:cs="Calibri"/>
          <w:color w:val="444444"/>
          <w:sz w:val="24"/>
          <w:szCs w:val="24"/>
        </w:rPr>
        <w:t xml:space="preserve">2009-2010 </w:t>
      </w:r>
      <w:r w:rsidR="007841D0">
        <w:rPr>
          <w:rFonts w:ascii="Calibri" w:eastAsia="Calibri" w:hAnsi="Calibri" w:cs="Calibri"/>
          <w:color w:val="444444"/>
          <w:sz w:val="24"/>
          <w:szCs w:val="24"/>
        </w:rPr>
        <w:t xml:space="preserve">    </w:t>
      </w:r>
      <w:r w:rsidR="003A6B0C">
        <w:rPr>
          <w:rFonts w:ascii="Calibri" w:eastAsia="Calibri" w:hAnsi="Calibri" w:cs="Calibri"/>
          <w:color w:val="444444"/>
          <w:sz w:val="24"/>
          <w:szCs w:val="24"/>
        </w:rPr>
        <w:t xml:space="preserve">                </w:t>
      </w:r>
      <w:r w:rsidR="007841D0">
        <w:rPr>
          <w:rFonts w:ascii="Calibri" w:eastAsia="Calibri" w:hAnsi="Calibri" w:cs="Calibri"/>
          <w:color w:val="444444"/>
          <w:sz w:val="24"/>
          <w:szCs w:val="24"/>
        </w:rPr>
        <w:t xml:space="preserve">       </w:t>
      </w:r>
      <w:r w:rsidR="0079158B" w:rsidRPr="007841D0">
        <w:rPr>
          <w:rFonts w:ascii="Calibri" w:eastAsia="Calibri" w:hAnsi="Calibri" w:cs="Calibri"/>
          <w:color w:val="444444"/>
          <w:sz w:val="24"/>
          <w:szCs w:val="24"/>
        </w:rPr>
        <w:t>Clean Up</w:t>
      </w:r>
    </w:p>
    <w:p w14:paraId="2FA647B9" w14:textId="2697664D" w:rsidR="0079158B" w:rsidRDefault="003A6B0C" w:rsidP="003A6B0C">
      <w:pPr>
        <w:numPr>
          <w:ilvl w:val="0"/>
          <w:numId w:val="3"/>
        </w:numPr>
        <w:spacing w:after="200" w:line="240" w:lineRule="auto"/>
        <w:rPr>
          <w:rFonts w:ascii="Calibri" w:eastAsia="Calibri" w:hAnsi="Calibri" w:cs="Calibri"/>
          <w:b/>
          <w:color w:val="444444"/>
          <w:sz w:val="24"/>
          <w:szCs w:val="24"/>
        </w:rPr>
      </w:pPr>
      <w:r w:rsidRPr="45E9EA01">
        <w:rPr>
          <w:rFonts w:ascii="Calibri" w:eastAsia="Calibri" w:hAnsi="Calibri" w:cs="Calibri"/>
          <w:b/>
          <w:bCs/>
          <w:color w:val="444444"/>
          <w:sz w:val="24"/>
          <w:szCs w:val="24"/>
        </w:rPr>
        <w:t>Jack Schultz Autobody</w:t>
      </w:r>
      <w:r>
        <w:rPr>
          <w:rFonts w:ascii="Calibri" w:eastAsia="Calibri" w:hAnsi="Calibri" w:cs="Calibri"/>
          <w:b/>
          <w:color w:val="444444"/>
          <w:sz w:val="24"/>
          <w:szCs w:val="24"/>
        </w:rPr>
        <w:tab/>
      </w:r>
      <w:r w:rsidR="45E9EA01" w:rsidRPr="45E9EA01">
        <w:rPr>
          <w:rFonts w:ascii="Calibri" w:eastAsia="Calibri" w:hAnsi="Calibri" w:cs="Calibri"/>
          <w:b/>
          <w:bCs/>
          <w:color w:val="44444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444444"/>
          <w:sz w:val="24"/>
          <w:szCs w:val="24"/>
        </w:rPr>
        <w:tab/>
      </w:r>
      <w:r w:rsidR="00B52188">
        <w:rPr>
          <w:rFonts w:ascii="Calibri" w:eastAsia="Calibri" w:hAnsi="Calibri" w:cs="Calibri"/>
          <w:color w:val="444444"/>
          <w:sz w:val="24"/>
          <w:szCs w:val="24"/>
        </w:rPr>
        <w:t>Prince George, BC</w:t>
      </w:r>
      <w:r w:rsidR="00B52188">
        <w:rPr>
          <w:rFonts w:ascii="Calibri" w:eastAsia="Calibri" w:hAnsi="Calibri" w:cs="Calibri"/>
          <w:color w:val="444444"/>
          <w:sz w:val="24"/>
          <w:szCs w:val="24"/>
        </w:rPr>
        <w:tab/>
      </w:r>
      <w:r w:rsidR="00B52188">
        <w:rPr>
          <w:rFonts w:ascii="Calibri" w:eastAsia="Calibri" w:hAnsi="Calibri" w:cs="Calibri"/>
          <w:color w:val="444444"/>
          <w:sz w:val="24"/>
          <w:szCs w:val="24"/>
        </w:rPr>
        <w:tab/>
      </w:r>
      <w:r>
        <w:rPr>
          <w:rFonts w:ascii="Calibri" w:eastAsia="Calibri" w:hAnsi="Calibri" w:cs="Calibri"/>
          <w:color w:val="444444"/>
          <w:sz w:val="24"/>
          <w:szCs w:val="24"/>
        </w:rPr>
        <w:t>2007          Clean Up (High School Work Experience)</w:t>
      </w:r>
    </w:p>
    <w:p w14:paraId="270298C3" w14:textId="77777777" w:rsidR="003E452F" w:rsidRPr="003E452F" w:rsidRDefault="003A6B0C" w:rsidP="003E452F">
      <w:pPr>
        <w:numPr>
          <w:ilvl w:val="0"/>
          <w:numId w:val="3"/>
        </w:numPr>
        <w:spacing w:after="200" w:line="240" w:lineRule="auto"/>
        <w:rPr>
          <w:rFonts w:ascii="Calibri" w:eastAsia="Calibri" w:hAnsi="Calibri" w:cs="Calibri"/>
          <w:b/>
          <w:color w:val="444444"/>
          <w:sz w:val="24"/>
          <w:szCs w:val="24"/>
        </w:rPr>
      </w:pPr>
      <w:r>
        <w:rPr>
          <w:rFonts w:ascii="Calibri" w:eastAsia="Calibri" w:hAnsi="Calibri" w:cs="Calibri"/>
          <w:b/>
          <w:color w:val="444444"/>
          <w:sz w:val="24"/>
          <w:szCs w:val="24"/>
        </w:rPr>
        <w:t xml:space="preserve">Whitewater Washing </w:t>
      </w:r>
      <w:r>
        <w:rPr>
          <w:rFonts w:ascii="Calibri" w:eastAsia="Calibri" w:hAnsi="Calibri" w:cs="Calibri"/>
          <w:b/>
          <w:color w:val="444444"/>
          <w:sz w:val="24"/>
          <w:szCs w:val="24"/>
        </w:rPr>
        <w:tab/>
      </w:r>
      <w:r>
        <w:rPr>
          <w:rFonts w:ascii="Calibri" w:eastAsia="Calibri" w:hAnsi="Calibri" w:cs="Calibri"/>
          <w:b/>
          <w:color w:val="444444"/>
          <w:sz w:val="24"/>
          <w:szCs w:val="24"/>
        </w:rPr>
        <w:tab/>
      </w:r>
      <w:r w:rsidR="00B52188">
        <w:rPr>
          <w:rFonts w:ascii="Calibri" w:eastAsia="Calibri" w:hAnsi="Calibri" w:cs="Calibri"/>
          <w:color w:val="444444"/>
          <w:sz w:val="24"/>
          <w:szCs w:val="24"/>
        </w:rPr>
        <w:t>Prince George, BC</w:t>
      </w:r>
      <w:r w:rsidR="00B52188">
        <w:rPr>
          <w:rFonts w:ascii="Calibri" w:eastAsia="Calibri" w:hAnsi="Calibri" w:cs="Calibri"/>
          <w:color w:val="444444"/>
          <w:sz w:val="24"/>
          <w:szCs w:val="24"/>
        </w:rPr>
        <w:tab/>
      </w:r>
      <w:r w:rsidR="00B52188">
        <w:rPr>
          <w:rFonts w:ascii="Calibri" w:eastAsia="Calibri" w:hAnsi="Calibri" w:cs="Calibri"/>
          <w:color w:val="444444"/>
          <w:sz w:val="24"/>
          <w:szCs w:val="24"/>
        </w:rPr>
        <w:tab/>
      </w:r>
      <w:r>
        <w:rPr>
          <w:rFonts w:ascii="Calibri" w:eastAsia="Calibri" w:hAnsi="Calibri" w:cs="Calibri"/>
          <w:color w:val="444444"/>
          <w:sz w:val="24"/>
          <w:szCs w:val="24"/>
        </w:rPr>
        <w:t>2005-2006</w:t>
      </w:r>
      <w:r>
        <w:rPr>
          <w:rFonts w:ascii="Calibri" w:eastAsia="Calibri" w:hAnsi="Calibri" w:cs="Calibri"/>
          <w:b/>
          <w:color w:val="44444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444444"/>
          <w:sz w:val="24"/>
          <w:szCs w:val="24"/>
        </w:rPr>
        <w:t>Washed Chip Truck</w:t>
      </w:r>
      <w:r w:rsidR="00BB1174">
        <w:rPr>
          <w:rFonts w:ascii="Calibri" w:eastAsia="Calibri" w:hAnsi="Calibri" w:cs="Calibri"/>
          <w:color w:val="444444"/>
          <w:sz w:val="24"/>
          <w:szCs w:val="24"/>
        </w:rPr>
        <w:t>s</w:t>
      </w:r>
    </w:p>
    <w:p w14:paraId="54551CB4" w14:textId="77777777" w:rsidR="003E452F" w:rsidRPr="003E452F" w:rsidRDefault="005B2E58" w:rsidP="003E452F">
      <w:pPr>
        <w:spacing w:after="200" w:line="240" w:lineRule="auto"/>
        <w:rPr>
          <w:rFonts w:ascii="Calibri" w:eastAsia="Calibri" w:hAnsi="Calibri" w:cs="Calibri"/>
          <w:b/>
          <w:color w:val="444444"/>
          <w:sz w:val="24"/>
          <w:szCs w:val="24"/>
        </w:rPr>
      </w:pPr>
      <w:r>
        <w:rPr>
          <w:noProof/>
        </w:rPr>
        <w:drawing>
          <wp:inline distT="0" distB="0" distL="0" distR="0" wp14:anchorId="738A1CA3" wp14:editId="07777777">
            <wp:extent cx="5581650" cy="19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FB527" w14:textId="77777777" w:rsidR="00603FDD" w:rsidRPr="00CD6128" w:rsidRDefault="00911BC1" w:rsidP="00603FDD">
      <w:pPr>
        <w:spacing w:after="200" w:line="240" w:lineRule="auto"/>
        <w:rPr>
          <w:rFonts w:ascii="Calibri" w:eastAsia="Calibri" w:hAnsi="Calibri" w:cs="Calibri"/>
          <w:color w:val="4F81BD"/>
          <w:sz w:val="24"/>
          <w:szCs w:val="24"/>
        </w:rPr>
      </w:pPr>
      <w:r w:rsidRPr="00CD6128">
        <w:rPr>
          <w:rFonts w:ascii="Calibri" w:eastAsia="Calibri" w:hAnsi="Calibri" w:cs="Calibri"/>
          <w:color w:val="4F81BD"/>
          <w:sz w:val="24"/>
          <w:szCs w:val="24"/>
        </w:rPr>
        <w:t>REFERENCES</w:t>
      </w:r>
    </w:p>
    <w:p w14:paraId="3AEBA16D" w14:textId="77777777" w:rsidR="00911BC1" w:rsidRDefault="00911BC1" w:rsidP="00911BC1">
      <w:pPr>
        <w:numPr>
          <w:ilvl w:val="0"/>
          <w:numId w:val="5"/>
        </w:numPr>
        <w:spacing w:after="200" w:line="240" w:lineRule="auto"/>
        <w:rPr>
          <w:rFonts w:ascii="Calibri" w:eastAsia="Calibri" w:hAnsi="Calibri" w:cs="Calibri"/>
          <w:color w:val="auto"/>
          <w:sz w:val="24"/>
          <w:szCs w:val="24"/>
        </w:rPr>
      </w:pPr>
      <w:r w:rsidRPr="00911BC1">
        <w:rPr>
          <w:rFonts w:ascii="Calibri" w:eastAsia="Calibri" w:hAnsi="Calibri" w:cs="Calibri"/>
          <w:color w:val="auto"/>
          <w:sz w:val="24"/>
          <w:szCs w:val="24"/>
        </w:rPr>
        <w:t xml:space="preserve">Tyler Smith </w:t>
      </w:r>
      <w:r>
        <w:rPr>
          <w:rFonts w:ascii="Calibri" w:eastAsia="Calibri" w:hAnsi="Calibri" w:cs="Calibri"/>
          <w:color w:val="auto"/>
          <w:sz w:val="24"/>
          <w:szCs w:val="24"/>
        </w:rPr>
        <w:tab/>
        <w:t>Owner/Operator of JT Drywall</w:t>
      </w:r>
      <w:r>
        <w:rPr>
          <w:rFonts w:ascii="Calibri" w:eastAsia="Calibri" w:hAnsi="Calibri" w:cs="Calibri"/>
          <w:color w:val="auto"/>
          <w:sz w:val="24"/>
          <w:szCs w:val="24"/>
        </w:rPr>
        <w:tab/>
        <w:t>(250) 961-5139</w:t>
      </w:r>
    </w:p>
    <w:p w14:paraId="5B10BD16" w14:textId="77777777" w:rsidR="00911BC1" w:rsidRDefault="00911BC1" w:rsidP="00911BC1">
      <w:pPr>
        <w:numPr>
          <w:ilvl w:val="0"/>
          <w:numId w:val="5"/>
        </w:numPr>
        <w:spacing w:after="200" w:line="240" w:lineRule="auto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 xml:space="preserve">Marvin Howard </w:t>
      </w:r>
      <w:r>
        <w:rPr>
          <w:rFonts w:ascii="Calibri" w:eastAsia="Calibri" w:hAnsi="Calibri" w:cs="Calibri"/>
          <w:color w:val="auto"/>
          <w:sz w:val="24"/>
          <w:szCs w:val="24"/>
        </w:rPr>
        <w:tab/>
        <w:t>Millwright/Welder</w:t>
      </w:r>
      <w:r>
        <w:rPr>
          <w:rFonts w:ascii="Calibri" w:eastAsia="Calibri" w:hAnsi="Calibri" w:cs="Calibri"/>
          <w:color w:val="auto"/>
          <w:sz w:val="24"/>
          <w:szCs w:val="24"/>
        </w:rPr>
        <w:tab/>
      </w:r>
      <w:r>
        <w:rPr>
          <w:rFonts w:ascii="Calibri" w:eastAsia="Calibri" w:hAnsi="Calibri" w:cs="Calibri"/>
          <w:color w:val="auto"/>
          <w:sz w:val="24"/>
          <w:szCs w:val="24"/>
        </w:rPr>
        <w:tab/>
      </w:r>
      <w:r>
        <w:rPr>
          <w:rFonts w:ascii="Calibri" w:eastAsia="Calibri" w:hAnsi="Calibri" w:cs="Calibri"/>
          <w:color w:val="auto"/>
          <w:sz w:val="24"/>
          <w:szCs w:val="24"/>
        </w:rPr>
        <w:tab/>
        <w:t>(250) 964-3473</w:t>
      </w:r>
    </w:p>
    <w:p w14:paraId="32B29777" w14:textId="037C5A5F" w:rsidR="00D42E8B" w:rsidRPr="00D42E8B" w:rsidRDefault="00911BC1" w:rsidP="00D42E8B">
      <w:pPr>
        <w:numPr>
          <w:ilvl w:val="0"/>
          <w:numId w:val="5"/>
        </w:numPr>
        <w:spacing w:after="200" w:line="240" w:lineRule="auto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 xml:space="preserve">Warren Power </w:t>
      </w:r>
      <w:r>
        <w:rPr>
          <w:rFonts w:ascii="Calibri" w:eastAsia="Calibri" w:hAnsi="Calibri" w:cs="Calibri"/>
          <w:color w:val="auto"/>
          <w:sz w:val="24"/>
          <w:szCs w:val="24"/>
        </w:rPr>
        <w:tab/>
        <w:t>Signa</w:t>
      </w:r>
      <w:r w:rsidR="00D42E8B">
        <w:rPr>
          <w:rFonts w:ascii="Calibri" w:eastAsia="Calibri" w:hAnsi="Calibri" w:cs="Calibri"/>
          <w:color w:val="auto"/>
          <w:sz w:val="24"/>
          <w:szCs w:val="24"/>
        </w:rPr>
        <w:t xml:space="preserve">ls &amp; Communications Maintainer </w:t>
      </w:r>
      <w:r w:rsidR="36B2021A" w:rsidRPr="36B2021A">
        <w:rPr>
          <w:rFonts w:ascii="Calibri" w:eastAsia="Calibri" w:hAnsi="Calibri" w:cs="Calibri"/>
          <w:color w:val="auto"/>
          <w:sz w:val="24"/>
          <w:szCs w:val="24"/>
        </w:rPr>
        <w:t>CN (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250) </w:t>
      </w:r>
      <w:r w:rsidR="00D42E8B">
        <w:rPr>
          <w:rFonts w:ascii="Calibri" w:eastAsia="Calibri" w:hAnsi="Calibri" w:cs="Calibri"/>
          <w:color w:val="auto"/>
          <w:sz w:val="24"/>
          <w:szCs w:val="24"/>
        </w:rPr>
        <w:t>631-2090 CN PIN # 143950</w:t>
      </w:r>
    </w:p>
    <w:p w14:paraId="7255B544" w14:textId="77777777" w:rsidR="00911BC1" w:rsidRPr="00911BC1" w:rsidRDefault="00911BC1" w:rsidP="00911BC1">
      <w:pPr>
        <w:numPr>
          <w:ilvl w:val="0"/>
          <w:numId w:val="5"/>
        </w:numPr>
        <w:spacing w:after="200" w:line="240" w:lineRule="auto"/>
        <w:rPr>
          <w:rFonts w:ascii="Calibri" w:eastAsia="Calibri" w:hAnsi="Calibri" w:cs="Calibri"/>
          <w:color w:val="auto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auto"/>
          <w:sz w:val="24"/>
          <w:szCs w:val="24"/>
        </w:rPr>
        <w:t>Rosair</w:t>
      </w:r>
      <w:proofErr w:type="spellEnd"/>
      <w:r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auto"/>
          <w:sz w:val="24"/>
          <w:szCs w:val="24"/>
        </w:rPr>
        <w:t>Fillion</w:t>
      </w:r>
      <w:proofErr w:type="spellEnd"/>
      <w:r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auto"/>
          <w:sz w:val="24"/>
          <w:szCs w:val="24"/>
        </w:rPr>
        <w:tab/>
        <w:t>Owner/Operator of FFR Glass</w:t>
      </w:r>
      <w:r>
        <w:rPr>
          <w:rFonts w:ascii="Calibri" w:eastAsia="Calibri" w:hAnsi="Calibri" w:cs="Calibri"/>
          <w:color w:val="auto"/>
          <w:sz w:val="24"/>
          <w:szCs w:val="24"/>
        </w:rPr>
        <w:tab/>
      </w:r>
      <w:r>
        <w:rPr>
          <w:rFonts w:ascii="Calibri" w:eastAsia="Calibri" w:hAnsi="Calibri" w:cs="Calibri"/>
          <w:color w:val="auto"/>
          <w:sz w:val="24"/>
          <w:szCs w:val="24"/>
        </w:rPr>
        <w:tab/>
        <w:t>(250) 649-9389</w:t>
      </w:r>
    </w:p>
    <w:p w14:paraId="7C0F04F5" w14:textId="77777777" w:rsidR="000C0163" w:rsidRDefault="000C0163" w:rsidP="000C0163">
      <w:pPr>
        <w:spacing w:line="240" w:lineRule="auto"/>
        <w:ind w:left="1620"/>
        <w:rPr>
          <w:rFonts w:ascii="Calibri" w:eastAsia="Calibri" w:hAnsi="Calibri" w:cs="Calibri"/>
          <w:b/>
          <w:bCs/>
          <w:color w:val="444444"/>
          <w:sz w:val="24"/>
          <w:szCs w:val="24"/>
        </w:rPr>
      </w:pPr>
    </w:p>
    <w:p w14:paraId="230AC387" w14:textId="77777777" w:rsidR="000C0163" w:rsidRDefault="000C0163" w:rsidP="003A6B0C">
      <w:pPr>
        <w:spacing w:after="200" w:line="240" w:lineRule="auto"/>
        <w:rPr>
          <w:rFonts w:ascii="Calibri" w:eastAsia="Calibri" w:hAnsi="Calibri" w:cs="Calibri"/>
          <w:color w:val="444444"/>
          <w:sz w:val="24"/>
          <w:szCs w:val="24"/>
        </w:rPr>
      </w:pPr>
    </w:p>
    <w:p w14:paraId="65478DEF" w14:textId="77777777" w:rsidR="000C0163" w:rsidRDefault="000C0163" w:rsidP="00CD6128">
      <w:pPr>
        <w:spacing w:after="200" w:line="240" w:lineRule="auto"/>
        <w:ind w:left="1620"/>
        <w:rPr>
          <w:rFonts w:ascii="Calibri" w:eastAsia="Calibri" w:hAnsi="Calibri" w:cs="Calibri"/>
          <w:color w:val="444444"/>
          <w:sz w:val="24"/>
          <w:szCs w:val="24"/>
        </w:rPr>
      </w:pPr>
    </w:p>
    <w:p w14:paraId="12A505A5" w14:textId="77777777" w:rsidR="00CD6128" w:rsidRDefault="00CD6128">
      <w:pPr>
        <w:spacing w:line="240" w:lineRule="auto"/>
        <w:ind w:left="1440"/>
        <w:rPr>
          <w:rFonts w:ascii="Calibri" w:eastAsia="Calibri" w:hAnsi="Calibri" w:cs="Calibri"/>
          <w:b/>
          <w:bCs/>
          <w:color w:val="444444"/>
          <w:sz w:val="20"/>
          <w:szCs w:val="20"/>
        </w:rPr>
      </w:pPr>
    </w:p>
    <w:p w14:paraId="58943126" w14:textId="77777777" w:rsidR="00CD6128" w:rsidRPr="00C301A9" w:rsidRDefault="00CD6128" w:rsidP="00CD6128">
      <w:pPr>
        <w:spacing w:line="240" w:lineRule="auto"/>
        <w:jc w:val="center"/>
        <w:rPr>
          <w:rFonts w:ascii="Calibri" w:eastAsia="Calibri" w:hAnsi="Calibri" w:cs="Calibri"/>
          <w:color w:val="999999"/>
          <w:sz w:val="18"/>
          <w:szCs w:val="20"/>
        </w:rPr>
      </w:pPr>
    </w:p>
    <w:sectPr w:rsidR="00CD6128" w:rsidRPr="00C301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2C95"/>
    <w:multiLevelType w:val="hybridMultilevel"/>
    <w:tmpl w:val="A3ACA0A8"/>
    <w:lvl w:ilvl="0" w:tplc="DE02AB1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240024"/>
    <w:multiLevelType w:val="hybridMultilevel"/>
    <w:tmpl w:val="35AA1F5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6D5549"/>
    <w:multiLevelType w:val="hybridMultilevel"/>
    <w:tmpl w:val="2A9CF71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B9A6847"/>
    <w:multiLevelType w:val="hybridMultilevel"/>
    <w:tmpl w:val="5C12795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4C17B9B"/>
    <w:multiLevelType w:val="hybridMultilevel"/>
    <w:tmpl w:val="C0AAB6D8"/>
    <w:lvl w:ilvl="0" w:tplc="067C2F5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3437EEF"/>
    <w:multiLevelType w:val="hybridMultilevel"/>
    <w:tmpl w:val="FAD214EA"/>
    <w:lvl w:ilvl="0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55E74077"/>
    <w:multiLevelType w:val="hybridMultilevel"/>
    <w:tmpl w:val="0D60647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B920BD"/>
    <w:multiLevelType w:val="hybridMultilevel"/>
    <w:tmpl w:val="5FA494D0"/>
    <w:lvl w:ilvl="0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668C499A"/>
    <w:multiLevelType w:val="hybridMultilevel"/>
    <w:tmpl w:val="C99AA848"/>
    <w:lvl w:ilvl="0" w:tplc="52420C6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76351B1F"/>
    <w:multiLevelType w:val="hybridMultilevel"/>
    <w:tmpl w:val="58D8BB4E"/>
    <w:lvl w:ilvl="0" w:tplc="52420C6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77C21"/>
    <w:rsid w:val="00092EC4"/>
    <w:rsid w:val="000C0163"/>
    <w:rsid w:val="000E525A"/>
    <w:rsid w:val="003374FA"/>
    <w:rsid w:val="00371B39"/>
    <w:rsid w:val="003A6B0C"/>
    <w:rsid w:val="003E452F"/>
    <w:rsid w:val="003E5217"/>
    <w:rsid w:val="003F397D"/>
    <w:rsid w:val="00491F51"/>
    <w:rsid w:val="005571CF"/>
    <w:rsid w:val="005B2E58"/>
    <w:rsid w:val="005D44D5"/>
    <w:rsid w:val="005F0F40"/>
    <w:rsid w:val="00603FDD"/>
    <w:rsid w:val="0061026A"/>
    <w:rsid w:val="006434F4"/>
    <w:rsid w:val="006D7DC8"/>
    <w:rsid w:val="007455E6"/>
    <w:rsid w:val="007841D0"/>
    <w:rsid w:val="0079158B"/>
    <w:rsid w:val="00847D44"/>
    <w:rsid w:val="008A4D10"/>
    <w:rsid w:val="008B3856"/>
    <w:rsid w:val="00911BC1"/>
    <w:rsid w:val="009E50E8"/>
    <w:rsid w:val="00A034A1"/>
    <w:rsid w:val="00A77B3E"/>
    <w:rsid w:val="00AA1CC4"/>
    <w:rsid w:val="00B52188"/>
    <w:rsid w:val="00BA7665"/>
    <w:rsid w:val="00BB1174"/>
    <w:rsid w:val="00BB3E43"/>
    <w:rsid w:val="00BD03C1"/>
    <w:rsid w:val="00C51E7E"/>
    <w:rsid w:val="00C87068"/>
    <w:rsid w:val="00C93543"/>
    <w:rsid w:val="00CD6128"/>
    <w:rsid w:val="00D42E8B"/>
    <w:rsid w:val="00D5455C"/>
    <w:rsid w:val="00D55F7D"/>
    <w:rsid w:val="00DA73A6"/>
    <w:rsid w:val="00EC6902"/>
    <w:rsid w:val="00EE196E"/>
    <w:rsid w:val="00F13F30"/>
    <w:rsid w:val="00F418F8"/>
    <w:rsid w:val="00FE787E"/>
    <w:rsid w:val="17D51FE1"/>
    <w:rsid w:val="2104CFE5"/>
    <w:rsid w:val="36B2021A"/>
    <w:rsid w:val="45E9E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56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CA" w:eastAsia="en-CA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F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F51"/>
    <w:rPr>
      <w:rFonts w:ascii="Tahoma" w:eastAsia="Arial" w:hAnsi="Tahoma" w:cs="Tahoma"/>
      <w:color w:val="000000"/>
      <w:sz w:val="16"/>
      <w:szCs w:val="16"/>
      <w:lang w:val="en-CA" w:eastAsia="en-CA"/>
    </w:rPr>
  </w:style>
  <w:style w:type="paragraph" w:styleId="ListParagraph">
    <w:name w:val="List Paragraph"/>
    <w:basedOn w:val="Normal"/>
    <w:uiPriority w:val="34"/>
    <w:qFormat/>
    <w:rsid w:val="00BB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6C92B-4021-406E-800A-E36C498F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smith</vt:lpstr>
    </vt:vector>
  </TitlesOfParts>
  <LinksUpToDate>false</LinksUpToDate>
  <CharactersWithSpaces>2332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smith</dc:title>
  <dc:creator/>
  <cp:lastModifiedBy/>
  <cp:revision>1</cp:revision>
  <cp:lastPrinted>2009-04-22T19:24:00Z</cp:lastPrinted>
  <dcterms:created xsi:type="dcterms:W3CDTF">2015-03-23T19:24:00Z</dcterms:created>
  <dcterms:modified xsi:type="dcterms:W3CDTF">2019-02-19T03:10:00Z</dcterms:modified>
</cp:coreProperties>
</file>