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360"/>
      </w:tblGrid>
      <w:tr w:rsidR="0038762F" w14:paraId="35E01562" w14:textId="77777777">
        <w:tc>
          <w:tcPr>
            <w:tcW w:w="9576" w:type="dxa"/>
          </w:tcPr>
          <w:p w14:paraId="1595FB8D" w14:textId="77777777" w:rsidR="0038762F" w:rsidRDefault="0038762F">
            <w:pPr>
              <w:pStyle w:val="HeaderFirstPage"/>
              <w:pBdr>
                <w:bottom w:val="none" w:sz="0" w:space="0" w:color="auto"/>
              </w:pBdr>
              <w:spacing w:after="0" w:line="240" w:lineRule="auto"/>
              <w:rPr>
                <w:color w:val="9FB8CD" w:themeColor="accent2"/>
              </w:rPr>
            </w:pPr>
          </w:p>
        </w:tc>
      </w:tr>
    </w:tbl>
    <w:sdt>
      <w:sdtPr>
        <w:alias w:val="Resume Name"/>
        <w:tag w:val="Resume Name"/>
        <w:id w:val="2142538285"/>
        <w:placeholder>
          <w:docPart w:val="1A766472BD5E4CA69DE607402AEEF138"/>
        </w:placeholder>
        <w:docPartList>
          <w:docPartGallery w:val="Quick Parts"/>
          <w:docPartCategory w:val=" Resume Name"/>
        </w:docPartList>
      </w:sdtPr>
      <w:sdtEndPr/>
      <w:sdtContent>
        <w:p w14:paraId="70A11D2D" w14:textId="77777777" w:rsidR="0038762F" w:rsidRDefault="0038762F">
          <w:pPr>
            <w:pStyle w:val="NoSpacing"/>
          </w:pPr>
        </w:p>
        <w:tbl>
          <w:tblPr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39"/>
            <w:gridCol w:w="9005"/>
          </w:tblGrid>
          <w:tr w:rsidR="0038762F" w14:paraId="4D0AFED1" w14:textId="77777777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14:paraId="6FE9399C" w14:textId="77777777" w:rsidR="0038762F" w:rsidRDefault="0038762F">
                <w:pPr>
                  <w:spacing w:after="0" w:line="240" w:lineRule="auto"/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14:paraId="61541606" w14:textId="77777777" w:rsidR="0038762F" w:rsidRDefault="00123413">
                <w:pPr>
                  <w:pStyle w:val="PersonalName"/>
                </w:pPr>
                <w:r>
                  <w:rPr>
                    <w:color w:val="628BAD" w:themeColor="accent2" w:themeShade="BF"/>
                    <w:spacing w:val="10"/>
                  </w:rPr>
                  <w:sym w:font="Wingdings 3" w:char="F07D"/>
                </w:r>
                <w:sdt>
                  <w:sdtPr>
                    <w:id w:val="10979384"/>
                    <w:placeholder>
                      <w:docPart w:val="9B3E5EA308B244E3B474F71B306D8525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7B3A76">
                      <w:rPr>
                        <w:lang w:val="en-ZA"/>
                      </w:rPr>
                      <w:t>Abednico Ndlovu</w:t>
                    </w:r>
                  </w:sdtContent>
                </w:sdt>
              </w:p>
              <w:p w14:paraId="71DDC3DC" w14:textId="77777777" w:rsidR="007B3A76" w:rsidRPr="002240AE" w:rsidRDefault="007B3A76">
                <w:pPr>
                  <w:pStyle w:val="AddressText"/>
                  <w:spacing w:line="240" w:lineRule="auto"/>
                  <w:rPr>
                    <w:b/>
                    <w:sz w:val="24"/>
                    <w:szCs w:val="24"/>
                  </w:rPr>
                </w:pPr>
                <w:r w:rsidRPr="002240AE">
                  <w:rPr>
                    <w:b/>
                    <w:sz w:val="24"/>
                    <w:szCs w:val="24"/>
                  </w:rPr>
                  <w:t>1251/6 MANGROVE STREET</w:t>
                </w:r>
              </w:p>
              <w:p w14:paraId="63AFCD66" w14:textId="77777777" w:rsidR="007B3A76" w:rsidRPr="002240AE" w:rsidRDefault="007B3A76">
                <w:pPr>
                  <w:pStyle w:val="AddressText"/>
                  <w:spacing w:line="240" w:lineRule="auto"/>
                  <w:rPr>
                    <w:b/>
                    <w:sz w:val="24"/>
                    <w:szCs w:val="24"/>
                  </w:rPr>
                </w:pPr>
                <w:r w:rsidRPr="002240AE">
                  <w:rPr>
                    <w:b/>
                    <w:sz w:val="24"/>
                    <w:szCs w:val="24"/>
                  </w:rPr>
                  <w:t>XAVIER REEF ESTATE</w:t>
                </w:r>
              </w:p>
              <w:p w14:paraId="6A67B345" w14:textId="77777777" w:rsidR="007B3A76" w:rsidRPr="002240AE" w:rsidRDefault="007B3A76">
                <w:pPr>
                  <w:pStyle w:val="AddressText"/>
                  <w:spacing w:line="240" w:lineRule="auto"/>
                  <w:rPr>
                    <w:b/>
                    <w:sz w:val="24"/>
                    <w:szCs w:val="24"/>
                  </w:rPr>
                </w:pPr>
                <w:r w:rsidRPr="002240AE">
                  <w:rPr>
                    <w:b/>
                    <w:sz w:val="24"/>
                    <w:szCs w:val="24"/>
                  </w:rPr>
                  <w:t>ORMONDE</w:t>
                </w:r>
              </w:p>
              <w:p w14:paraId="27554984" w14:textId="77777777" w:rsidR="007B3A76" w:rsidRPr="002240AE" w:rsidRDefault="007B3A76">
                <w:pPr>
                  <w:pStyle w:val="AddressText"/>
                  <w:spacing w:line="240" w:lineRule="auto"/>
                  <w:rPr>
                    <w:b/>
                    <w:sz w:val="24"/>
                    <w:szCs w:val="24"/>
                  </w:rPr>
                </w:pPr>
                <w:r w:rsidRPr="002240AE">
                  <w:rPr>
                    <w:b/>
                    <w:sz w:val="24"/>
                    <w:szCs w:val="24"/>
                  </w:rPr>
                  <w:t>JOHANNESBURG</w:t>
                </w:r>
              </w:p>
              <w:p w14:paraId="763FDD1F" w14:textId="77777777" w:rsidR="002240AE" w:rsidRPr="002240AE" w:rsidRDefault="007B3A76">
                <w:pPr>
                  <w:pStyle w:val="AddressText"/>
                  <w:spacing w:line="240" w:lineRule="auto"/>
                  <w:rPr>
                    <w:b/>
                    <w:sz w:val="24"/>
                    <w:szCs w:val="24"/>
                  </w:rPr>
                </w:pPr>
                <w:r w:rsidRPr="002240AE">
                  <w:rPr>
                    <w:b/>
                    <w:sz w:val="24"/>
                    <w:szCs w:val="24"/>
                  </w:rPr>
                  <w:t>2091</w:t>
                </w:r>
              </w:p>
              <w:p w14:paraId="0DF21291" w14:textId="783ADBB5" w:rsidR="0038762F" w:rsidRPr="002240AE" w:rsidRDefault="002240AE">
                <w:pPr>
                  <w:pStyle w:val="AddressText"/>
                  <w:spacing w:line="240" w:lineRule="auto"/>
                  <w:rPr>
                    <w:b/>
                    <w:sz w:val="24"/>
                    <w:szCs w:val="24"/>
                  </w:rPr>
                </w:pPr>
                <w:r w:rsidRPr="002240AE">
                  <w:rPr>
                    <w:b/>
                    <w:sz w:val="24"/>
                    <w:szCs w:val="24"/>
                  </w:rPr>
                  <w:t xml:space="preserve">Driver’s </w:t>
                </w:r>
                <w:proofErr w:type="spellStart"/>
                <w:r w:rsidRPr="002240AE">
                  <w:rPr>
                    <w:b/>
                    <w:sz w:val="24"/>
                    <w:szCs w:val="24"/>
                  </w:rPr>
                  <w:t>licence</w:t>
                </w:r>
                <w:proofErr w:type="spellEnd"/>
                <w:r w:rsidRPr="002240AE">
                  <w:rPr>
                    <w:b/>
                    <w:sz w:val="24"/>
                    <w:szCs w:val="24"/>
                  </w:rPr>
                  <w:t>: Code 10</w:t>
                </w:r>
                <w:r w:rsidR="007B3A76" w:rsidRPr="002240AE">
                  <w:rPr>
                    <w:b/>
                    <w:sz w:val="24"/>
                    <w:szCs w:val="24"/>
                  </w:rPr>
                  <w:t xml:space="preserve"> </w:t>
                </w:r>
              </w:p>
              <w:p w14:paraId="1ABEEE57" w14:textId="77777777" w:rsidR="0038762F" w:rsidRPr="002240AE" w:rsidRDefault="00123413">
                <w:pPr>
                  <w:pStyle w:val="AddressText"/>
                  <w:spacing w:line="240" w:lineRule="auto"/>
                  <w:rPr>
                    <w:b/>
                    <w:sz w:val="24"/>
                    <w:szCs w:val="24"/>
                  </w:rPr>
                </w:pPr>
                <w:r w:rsidRPr="002240AE">
                  <w:rPr>
                    <w:b/>
                    <w:sz w:val="24"/>
                    <w:szCs w:val="24"/>
                  </w:rPr>
                  <w:t xml:space="preserve">Phone: </w:t>
                </w:r>
                <w:r w:rsidR="007B3A76" w:rsidRPr="002240AE">
                  <w:rPr>
                    <w:b/>
                    <w:sz w:val="24"/>
                    <w:szCs w:val="24"/>
                  </w:rPr>
                  <w:t>+27836839444/+27723140086</w:t>
                </w:r>
              </w:p>
              <w:p w14:paraId="29CA32C8" w14:textId="77777777" w:rsidR="0038762F" w:rsidRPr="007B3A76" w:rsidRDefault="00123413" w:rsidP="007B3A76">
                <w:pPr>
                  <w:pStyle w:val="AddressText"/>
                  <w:spacing w:line="240" w:lineRule="auto"/>
                </w:pPr>
                <w:r w:rsidRPr="002240AE">
                  <w:rPr>
                    <w:b/>
                    <w:sz w:val="24"/>
                    <w:szCs w:val="24"/>
                  </w:rPr>
                  <w:t xml:space="preserve">E-mail: </w:t>
                </w:r>
                <w:r w:rsidR="007B3A76" w:rsidRPr="002240AE">
                  <w:rPr>
                    <w:b/>
                    <w:sz w:val="24"/>
                    <w:szCs w:val="24"/>
                  </w:rPr>
                  <w:t>abednico20574@yahoo.com</w:t>
                </w:r>
              </w:p>
            </w:tc>
          </w:tr>
        </w:tbl>
        <w:p w14:paraId="39DE81CD" w14:textId="77777777" w:rsidR="0038762F" w:rsidRDefault="00294CDF">
          <w:pPr>
            <w:pStyle w:val="NoSpacing"/>
          </w:pPr>
        </w:p>
      </w:sdtContent>
    </w:sdt>
    <w:p w14:paraId="28266233" w14:textId="77777777" w:rsidR="0038762F" w:rsidRDefault="0038762F">
      <w:pPr>
        <w:pStyle w:val="NoSpacing"/>
      </w:pP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79"/>
      </w:tblGrid>
      <w:tr w:rsidR="0038762F" w14:paraId="59142B12" w14:textId="77777777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14:paraId="6392185D" w14:textId="77777777" w:rsidR="0038762F" w:rsidRDefault="0038762F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76BD9FD1" w14:textId="77777777" w:rsidR="0038762F" w:rsidRDefault="00123413">
            <w:pPr>
              <w:pStyle w:val="Section"/>
            </w:pPr>
            <w:r>
              <w:t>Objectives</w:t>
            </w:r>
          </w:p>
          <w:p w14:paraId="03434C28" w14:textId="7E7DE126" w:rsidR="00A277EC" w:rsidRDefault="007B3A76">
            <w:pPr>
              <w:pStyle w:val="SubsectionText"/>
            </w:pPr>
            <w:r w:rsidRPr="007B3A76">
              <w:t xml:space="preserve">I believe long term goals are archived when we break them into smaller achievable goals. My </w:t>
            </w:r>
            <w:proofErr w:type="gramStart"/>
            <w:r w:rsidRPr="007B3A76">
              <w:t>short term</w:t>
            </w:r>
            <w:proofErr w:type="gramEnd"/>
            <w:r w:rsidRPr="007B3A76">
              <w:t xml:space="preserve"> goal is to get a job in an organization that is progressive and performance driven. I wish to join a competent team wherein I can add value to projects and in turn, take home learning as well. My </w:t>
            </w:r>
            <w:proofErr w:type="gramStart"/>
            <w:r w:rsidRPr="007B3A76">
              <w:t>long term</w:t>
            </w:r>
            <w:proofErr w:type="gramEnd"/>
            <w:r w:rsidRPr="007B3A76">
              <w:t xml:space="preserve"> plan is to secure a challenging position and deliver my best.</w:t>
            </w:r>
            <w:r w:rsidR="00A277EC">
              <w:t xml:space="preserve">  Am currently studying towards a Bachelor’s Degree in Transport and Logistics.</w:t>
            </w:r>
          </w:p>
          <w:p w14:paraId="688B2582" w14:textId="77777777" w:rsidR="0038762F" w:rsidRDefault="00123413">
            <w:pPr>
              <w:pStyle w:val="Section"/>
            </w:pPr>
            <w:r>
              <w:t>Education</w:t>
            </w:r>
          </w:p>
          <w:p w14:paraId="2E8EC5D5" w14:textId="3E90564E" w:rsidR="00592E6E" w:rsidRPr="00592E6E" w:rsidRDefault="00592E6E" w:rsidP="003A15C3">
            <w:pPr>
              <w:pStyle w:val="Subsection"/>
              <w:spacing w:after="0"/>
              <w:rPr>
                <w:b w:val="0"/>
              </w:rPr>
            </w:pPr>
            <w:r>
              <w:t xml:space="preserve">BACHELOR OF COMMERCE IN TRANSPORT AND LOGISTICS </w:t>
            </w:r>
            <w:r w:rsidRPr="00592E6E">
              <w:rPr>
                <w:b w:val="0"/>
              </w:rPr>
              <w:t>(UNIVERSITY OF SOUTH AFRICA 2021)</w:t>
            </w:r>
          </w:p>
          <w:p w14:paraId="0F15200C" w14:textId="77777777" w:rsidR="00592E6E" w:rsidRDefault="00592E6E" w:rsidP="003A15C3">
            <w:pPr>
              <w:pStyle w:val="Subsection"/>
              <w:spacing w:after="0"/>
            </w:pPr>
          </w:p>
          <w:p w14:paraId="69DEB44F" w14:textId="1BDABE96" w:rsidR="003A15C3" w:rsidRDefault="003A15C3" w:rsidP="003A15C3">
            <w:pPr>
              <w:pStyle w:val="Subsection"/>
              <w:spacing w:after="0"/>
              <w:rPr>
                <w:b w:val="0"/>
              </w:rPr>
            </w:pPr>
            <w:r>
              <w:t xml:space="preserve">HIGHER CERTIFICATE IN ECONOMICS AND MANAGEMENT SCIENCES </w:t>
            </w:r>
            <w:r w:rsidR="00592E6E">
              <w:rPr>
                <w:b w:val="0"/>
              </w:rPr>
              <w:t>(UNIVERSITY OF SOUTH AFRICA</w:t>
            </w:r>
            <w:r w:rsidRPr="003A15C3">
              <w:rPr>
                <w:b w:val="0"/>
              </w:rPr>
              <w:t xml:space="preserve"> 2018)</w:t>
            </w:r>
          </w:p>
          <w:p w14:paraId="46897D91" w14:textId="77777777" w:rsidR="003A15C3" w:rsidRDefault="003A15C3" w:rsidP="003A15C3">
            <w:pPr>
              <w:pStyle w:val="ListBullet"/>
              <w:numPr>
                <w:ilvl w:val="0"/>
                <w:numId w:val="1"/>
              </w:numPr>
              <w:spacing w:after="0" w:line="240" w:lineRule="auto"/>
            </w:pPr>
            <w:r>
              <w:t>Basic numeracy</w:t>
            </w:r>
          </w:p>
          <w:p w14:paraId="23A2F3ED" w14:textId="77777777" w:rsidR="003A15C3" w:rsidRDefault="003A15C3" w:rsidP="003A15C3">
            <w:pPr>
              <w:pStyle w:val="ListBullet"/>
              <w:numPr>
                <w:ilvl w:val="0"/>
                <w:numId w:val="1"/>
              </w:numPr>
              <w:spacing w:after="0" w:line="240" w:lineRule="auto"/>
            </w:pPr>
            <w:r>
              <w:t>Business Management</w:t>
            </w:r>
          </w:p>
          <w:p w14:paraId="3D74932E" w14:textId="77777777" w:rsidR="003A15C3" w:rsidRDefault="003A15C3" w:rsidP="003A15C3">
            <w:pPr>
              <w:pStyle w:val="ListBullet"/>
              <w:numPr>
                <w:ilvl w:val="0"/>
                <w:numId w:val="1"/>
              </w:numPr>
              <w:spacing w:after="0" w:line="240" w:lineRule="auto"/>
            </w:pPr>
            <w:r>
              <w:t>Commercial law</w:t>
            </w:r>
          </w:p>
          <w:p w14:paraId="3C3F1B83" w14:textId="77777777" w:rsidR="003A15C3" w:rsidRDefault="003A15C3" w:rsidP="003A15C3">
            <w:pPr>
              <w:pStyle w:val="ListBullet"/>
              <w:numPr>
                <w:ilvl w:val="0"/>
                <w:numId w:val="1"/>
              </w:numPr>
              <w:spacing w:after="0" w:line="240" w:lineRule="auto"/>
            </w:pPr>
            <w:r>
              <w:t>Economics</w:t>
            </w:r>
          </w:p>
          <w:p w14:paraId="5C0F3539" w14:textId="77777777" w:rsidR="003A15C3" w:rsidRDefault="003A15C3" w:rsidP="003A15C3">
            <w:pPr>
              <w:pStyle w:val="ListBullet"/>
              <w:numPr>
                <w:ilvl w:val="0"/>
                <w:numId w:val="1"/>
              </w:numPr>
              <w:spacing w:after="0" w:line="240" w:lineRule="auto"/>
            </w:pPr>
            <w:r>
              <w:t>English for academic purposes</w:t>
            </w:r>
          </w:p>
          <w:p w14:paraId="4E79B43B" w14:textId="77777777" w:rsidR="003A15C3" w:rsidRDefault="003A15C3" w:rsidP="003A15C3">
            <w:pPr>
              <w:pStyle w:val="ListBullet"/>
              <w:numPr>
                <w:ilvl w:val="0"/>
                <w:numId w:val="1"/>
              </w:numPr>
              <w:spacing w:after="0" w:line="240" w:lineRule="auto"/>
            </w:pPr>
            <w:r>
              <w:t>Introductory Financial Accounting</w:t>
            </w:r>
          </w:p>
          <w:p w14:paraId="2E04242F" w14:textId="77777777" w:rsidR="003A15C3" w:rsidRDefault="003A15C3" w:rsidP="003A15C3">
            <w:pPr>
              <w:pStyle w:val="ListBullet"/>
              <w:numPr>
                <w:ilvl w:val="0"/>
                <w:numId w:val="1"/>
              </w:numPr>
              <w:spacing w:after="0" w:line="240" w:lineRule="auto"/>
            </w:pPr>
            <w:r>
              <w:t>Financial Accounting, Principles, Purposes</w:t>
            </w:r>
          </w:p>
          <w:p w14:paraId="6FECF65D" w14:textId="77777777" w:rsidR="003A15C3" w:rsidRDefault="003A15C3" w:rsidP="003A15C3">
            <w:pPr>
              <w:pStyle w:val="ListBullet"/>
              <w:numPr>
                <w:ilvl w:val="0"/>
                <w:numId w:val="1"/>
              </w:numPr>
              <w:spacing w:after="0" w:line="240" w:lineRule="auto"/>
            </w:pPr>
            <w:r>
              <w:t>Introduction to Business Information System</w:t>
            </w:r>
          </w:p>
          <w:p w14:paraId="70B43F13" w14:textId="291DD158" w:rsidR="003A15C3" w:rsidRDefault="003A15C3" w:rsidP="003A15C3">
            <w:pPr>
              <w:pStyle w:val="ListBullet"/>
              <w:numPr>
                <w:ilvl w:val="0"/>
                <w:numId w:val="1"/>
              </w:numPr>
              <w:spacing w:after="0" w:line="240" w:lineRule="auto"/>
            </w:pPr>
            <w:r>
              <w:t>Elementary Quantitative Methods</w:t>
            </w:r>
          </w:p>
          <w:p w14:paraId="7E0909B4" w14:textId="10B16A4C" w:rsidR="003A15C3" w:rsidRDefault="003A15C3" w:rsidP="003A15C3">
            <w:pPr>
              <w:pStyle w:val="ListBullet"/>
              <w:numPr>
                <w:ilvl w:val="0"/>
                <w:numId w:val="1"/>
              </w:numPr>
              <w:spacing w:after="0" w:line="240" w:lineRule="auto"/>
            </w:pPr>
            <w:r>
              <w:t>Sustainability and Greed</w:t>
            </w:r>
          </w:p>
          <w:p w14:paraId="59A1A402" w14:textId="77777777" w:rsidR="00592E6E" w:rsidRPr="003A15C3" w:rsidRDefault="00592E6E" w:rsidP="003A15C3"/>
          <w:p w14:paraId="3D2AE550" w14:textId="62089355" w:rsidR="0038762F" w:rsidRDefault="007B3A76">
            <w:pPr>
              <w:pStyle w:val="Subsection"/>
              <w:spacing w:after="0"/>
              <w:rPr>
                <w:b w:val="0"/>
              </w:rPr>
            </w:pPr>
            <w:r>
              <w:t>NATIONAL DIPLOMA IN ROAD AND RAIL TRANSPORT INDUSTRY MANAGEMENT</w:t>
            </w:r>
            <w:r w:rsidR="00123413">
              <w:rPr>
                <w:b w:val="0"/>
              </w:rPr>
              <w:t xml:space="preserve"> (</w:t>
            </w:r>
            <w:r>
              <w:rPr>
                <w:b w:val="0"/>
              </w:rPr>
              <w:t>DECEMBER 2014</w:t>
            </w:r>
            <w:r w:rsidR="00123413">
              <w:rPr>
                <w:b w:val="0"/>
              </w:rPr>
              <w:t>)</w:t>
            </w:r>
          </w:p>
          <w:p w14:paraId="31ABF5EC" w14:textId="77777777" w:rsidR="007B3A76" w:rsidRDefault="007B3A76" w:rsidP="007B3A76">
            <w:pPr>
              <w:pStyle w:val="ListBullet"/>
            </w:pPr>
            <w:r>
              <w:t>Workshop organization and administration</w:t>
            </w:r>
          </w:p>
          <w:p w14:paraId="2D0619A1" w14:textId="77777777" w:rsidR="007B3A76" w:rsidRDefault="007B3A76" w:rsidP="007B3A76">
            <w:pPr>
              <w:pStyle w:val="ListBullet"/>
            </w:pPr>
            <w:r>
              <w:t>Manufacturing systems and project management</w:t>
            </w:r>
          </w:p>
          <w:p w14:paraId="5E12067C" w14:textId="77777777" w:rsidR="007B3A76" w:rsidRDefault="007B3A76" w:rsidP="007B3A76">
            <w:pPr>
              <w:pStyle w:val="ListBullet"/>
            </w:pPr>
            <w:r>
              <w:lastRenderedPageBreak/>
              <w:t>Stores and inventory management</w:t>
            </w:r>
          </w:p>
          <w:p w14:paraId="748FAA72" w14:textId="77777777" w:rsidR="007B3A76" w:rsidRDefault="007B3A76" w:rsidP="007B3A76">
            <w:pPr>
              <w:pStyle w:val="ListBullet"/>
            </w:pPr>
            <w:r>
              <w:t>Marketing</w:t>
            </w:r>
          </w:p>
          <w:p w14:paraId="468ACABB" w14:textId="77777777" w:rsidR="007B3A76" w:rsidRDefault="007B3A76" w:rsidP="007B3A76">
            <w:pPr>
              <w:pStyle w:val="ListBullet"/>
            </w:pPr>
            <w:r>
              <w:t>Computer applications</w:t>
            </w:r>
          </w:p>
          <w:p w14:paraId="55903063" w14:textId="77777777" w:rsidR="007B3A76" w:rsidRDefault="007B3A76" w:rsidP="007B3A76">
            <w:pPr>
              <w:pStyle w:val="ListBullet"/>
            </w:pPr>
            <w:r>
              <w:t>Management</w:t>
            </w:r>
          </w:p>
          <w:p w14:paraId="179D389C" w14:textId="77777777" w:rsidR="007B3A76" w:rsidRDefault="007B3A76" w:rsidP="007B3A76">
            <w:pPr>
              <w:pStyle w:val="ListBullet"/>
            </w:pPr>
            <w:r>
              <w:t>Human resources management</w:t>
            </w:r>
          </w:p>
          <w:p w14:paraId="059168B4" w14:textId="77777777" w:rsidR="007B3A76" w:rsidRDefault="007B3A76" w:rsidP="007B3A76">
            <w:pPr>
              <w:pStyle w:val="ListBullet"/>
            </w:pPr>
            <w:r>
              <w:t>Transport economics</w:t>
            </w:r>
          </w:p>
          <w:p w14:paraId="366A856D" w14:textId="77777777" w:rsidR="007B3A76" w:rsidRDefault="007B3A76" w:rsidP="007B3A76">
            <w:pPr>
              <w:pStyle w:val="ListBullet"/>
            </w:pPr>
            <w:r>
              <w:t>Accounting and costing principles</w:t>
            </w:r>
          </w:p>
          <w:p w14:paraId="2F8D7DBE" w14:textId="77777777" w:rsidR="007B3A76" w:rsidRDefault="007B3A76" w:rsidP="007B3A76">
            <w:pPr>
              <w:pStyle w:val="ListBullet"/>
            </w:pPr>
            <w:r>
              <w:t xml:space="preserve">Legal aspects of road and rail transport </w:t>
            </w:r>
          </w:p>
          <w:p w14:paraId="621D9F03" w14:textId="77777777" w:rsidR="007B3A76" w:rsidRDefault="007B3A76" w:rsidP="007B3A76">
            <w:pPr>
              <w:pStyle w:val="ListBullet"/>
            </w:pPr>
            <w:r>
              <w:t>Transport logistics</w:t>
            </w:r>
          </w:p>
          <w:p w14:paraId="256A30C0" w14:textId="77777777" w:rsidR="0038762F" w:rsidRDefault="007B3A76" w:rsidP="007B3A76">
            <w:pPr>
              <w:pStyle w:val="ListBullet"/>
            </w:pPr>
            <w:r>
              <w:t>Fleet management</w:t>
            </w:r>
          </w:p>
          <w:p w14:paraId="75DCF67C" w14:textId="77777777" w:rsidR="007B3A76" w:rsidRDefault="007B3A76" w:rsidP="007B3A76">
            <w:pPr>
              <w:pStyle w:val="ListBullet"/>
              <w:numPr>
                <w:ilvl w:val="0"/>
                <w:numId w:val="0"/>
              </w:numPr>
            </w:pPr>
          </w:p>
          <w:p w14:paraId="38E8F0DA" w14:textId="77777777" w:rsidR="00EB4EB5" w:rsidRPr="00EB4EB5" w:rsidRDefault="00EB4EB5" w:rsidP="00EB4EB5">
            <w:pPr>
              <w:spacing w:before="40" w:after="0" w:line="240" w:lineRule="auto"/>
              <w:rPr>
                <w:rFonts w:asciiTheme="majorHAnsi" w:hAnsiTheme="majorHAnsi"/>
                <w:color w:val="727CA3" w:themeColor="accent1"/>
                <w:sz w:val="18"/>
              </w:rPr>
            </w:pPr>
            <w:r w:rsidRPr="00EB4EB5">
              <w:rPr>
                <w:rFonts w:asciiTheme="majorHAnsi" w:hAnsiTheme="majorHAnsi"/>
                <w:b/>
                <w:color w:val="727CA3" w:themeColor="accent1"/>
                <w:sz w:val="18"/>
              </w:rPr>
              <w:t>NATIONA</w:t>
            </w:r>
            <w:r>
              <w:rPr>
                <w:rFonts w:asciiTheme="majorHAnsi" w:hAnsiTheme="majorHAnsi"/>
                <w:b/>
                <w:color w:val="727CA3" w:themeColor="accent1"/>
                <w:sz w:val="18"/>
              </w:rPr>
              <w:t xml:space="preserve">L CERTIFICATE IN MOTOR VEHICLE MECHANICS </w:t>
            </w:r>
            <w:r w:rsidRPr="00EB4EB5">
              <w:rPr>
                <w:rFonts w:asciiTheme="majorHAnsi" w:hAnsiTheme="majorHAnsi"/>
                <w:color w:val="727CA3" w:themeColor="accent1"/>
                <w:sz w:val="18"/>
              </w:rPr>
              <w:t>(</w:t>
            </w:r>
            <w:r>
              <w:rPr>
                <w:rFonts w:asciiTheme="majorHAnsi" w:hAnsiTheme="majorHAnsi"/>
                <w:color w:val="727CA3" w:themeColor="accent1"/>
                <w:sz w:val="18"/>
              </w:rPr>
              <w:t>DECEMBER 2012</w:t>
            </w:r>
            <w:r w:rsidRPr="00EB4EB5">
              <w:rPr>
                <w:rFonts w:asciiTheme="majorHAnsi" w:hAnsiTheme="majorHAnsi"/>
                <w:color w:val="727CA3" w:themeColor="accent1"/>
                <w:sz w:val="18"/>
              </w:rPr>
              <w:t>)</w:t>
            </w:r>
          </w:p>
          <w:p w14:paraId="5B6CB422" w14:textId="77777777" w:rsidR="00EB4EB5" w:rsidRDefault="00EB4EB5" w:rsidP="00EB4EB5">
            <w:pPr>
              <w:pStyle w:val="ListBullet"/>
              <w:numPr>
                <w:ilvl w:val="0"/>
                <w:numId w:val="1"/>
              </w:numPr>
            </w:pPr>
            <w:r>
              <w:t>Motor vehicle Technology</w:t>
            </w:r>
          </w:p>
          <w:p w14:paraId="74476D7E" w14:textId="77777777" w:rsidR="00EB4EB5" w:rsidRDefault="00EB4EB5" w:rsidP="00EB4EB5">
            <w:pPr>
              <w:pStyle w:val="ListBullet"/>
              <w:numPr>
                <w:ilvl w:val="0"/>
                <w:numId w:val="1"/>
              </w:numPr>
            </w:pPr>
            <w:r>
              <w:t>Workshop practices and processes</w:t>
            </w:r>
          </w:p>
          <w:p w14:paraId="73405F40" w14:textId="77777777" w:rsidR="00EB4EB5" w:rsidRDefault="00EB4EB5" w:rsidP="00EB4EB5">
            <w:pPr>
              <w:pStyle w:val="ListBullet"/>
              <w:numPr>
                <w:ilvl w:val="0"/>
                <w:numId w:val="1"/>
              </w:numPr>
            </w:pPr>
            <w:r>
              <w:t>Engineering science and mathematics</w:t>
            </w:r>
          </w:p>
          <w:p w14:paraId="07930A6C" w14:textId="77777777" w:rsidR="00EB4EB5" w:rsidRDefault="00EB4EB5" w:rsidP="00EB4EB5">
            <w:pPr>
              <w:pStyle w:val="ListBullet"/>
              <w:numPr>
                <w:ilvl w:val="0"/>
                <w:numId w:val="1"/>
              </w:numPr>
            </w:pPr>
            <w:r>
              <w:t>Engineering drawing</w:t>
            </w:r>
          </w:p>
          <w:p w14:paraId="2F038191" w14:textId="77777777" w:rsidR="00EB4EB5" w:rsidRDefault="00EB4EB5" w:rsidP="00EB4EB5">
            <w:pPr>
              <w:pStyle w:val="ListBullet"/>
              <w:numPr>
                <w:ilvl w:val="0"/>
                <w:numId w:val="1"/>
              </w:numPr>
            </w:pPr>
            <w:r>
              <w:t>Workshop practical assessment</w:t>
            </w:r>
          </w:p>
          <w:p w14:paraId="348E5139" w14:textId="77777777" w:rsidR="00EB4EB5" w:rsidRDefault="00EB4EB5" w:rsidP="00EB4EB5">
            <w:pPr>
              <w:pStyle w:val="ListBullet"/>
              <w:numPr>
                <w:ilvl w:val="0"/>
                <w:numId w:val="1"/>
              </w:numPr>
            </w:pPr>
            <w:r>
              <w:t>Introduction to computers</w:t>
            </w:r>
          </w:p>
          <w:p w14:paraId="52CEBE5D" w14:textId="77777777" w:rsidR="00EB4EB5" w:rsidRPr="00D01685" w:rsidRDefault="00EB4EB5" w:rsidP="00EB4EB5">
            <w:pPr>
              <w:pStyle w:val="ListBullet"/>
              <w:numPr>
                <w:ilvl w:val="0"/>
                <w:numId w:val="1"/>
              </w:numPr>
            </w:pPr>
            <w:r>
              <w:t>Entrepreneurship skills and development</w:t>
            </w:r>
          </w:p>
          <w:p w14:paraId="6069DAA3" w14:textId="076D6F19" w:rsidR="00EB4EB5" w:rsidRDefault="00EB4EB5" w:rsidP="00EB4EB5">
            <w:pPr>
              <w:spacing w:before="40" w:after="0" w:line="240" w:lineRule="auto"/>
              <w:rPr>
                <w:rFonts w:asciiTheme="majorHAnsi" w:hAnsiTheme="majorHAnsi"/>
                <w:color w:val="727CA3" w:themeColor="accent1"/>
                <w:sz w:val="18"/>
              </w:rPr>
            </w:pPr>
            <w:r>
              <w:rPr>
                <w:rFonts w:asciiTheme="majorHAnsi" w:hAnsiTheme="majorHAnsi"/>
                <w:b/>
                <w:color w:val="727CA3" w:themeColor="accent1"/>
                <w:sz w:val="18"/>
              </w:rPr>
              <w:t xml:space="preserve">DIPLOMA IN HEAT TREATMENT </w:t>
            </w:r>
            <w:r w:rsidRPr="00EB4EB5">
              <w:rPr>
                <w:rFonts w:asciiTheme="majorHAnsi" w:hAnsiTheme="majorHAnsi"/>
                <w:color w:val="727CA3" w:themeColor="accent1"/>
                <w:sz w:val="18"/>
              </w:rPr>
              <w:t>(MARCH</w:t>
            </w:r>
            <w:r>
              <w:rPr>
                <w:rFonts w:asciiTheme="majorHAnsi" w:hAnsiTheme="majorHAnsi"/>
                <w:color w:val="727CA3" w:themeColor="accent1"/>
                <w:sz w:val="18"/>
              </w:rPr>
              <w:t xml:space="preserve"> 2015</w:t>
            </w:r>
            <w:r w:rsidRPr="00EB4EB5">
              <w:rPr>
                <w:rFonts w:asciiTheme="majorHAnsi" w:hAnsiTheme="majorHAnsi"/>
                <w:color w:val="727CA3" w:themeColor="accent1"/>
                <w:sz w:val="18"/>
              </w:rPr>
              <w:t>)</w:t>
            </w:r>
          </w:p>
          <w:p w14:paraId="0C4BD55F" w14:textId="77777777" w:rsidR="002240AE" w:rsidRPr="00EB4EB5" w:rsidRDefault="002240AE" w:rsidP="00EB4EB5">
            <w:pPr>
              <w:spacing w:before="40" w:after="0" w:line="240" w:lineRule="auto"/>
              <w:rPr>
                <w:rFonts w:asciiTheme="majorHAnsi" w:hAnsiTheme="majorHAnsi"/>
                <w:color w:val="727CA3" w:themeColor="accent1"/>
                <w:sz w:val="18"/>
              </w:rPr>
            </w:pPr>
          </w:p>
          <w:p w14:paraId="57F58BC9" w14:textId="27121AA5" w:rsidR="00EB4EB5" w:rsidRDefault="00EB4EB5" w:rsidP="00EB4EB5">
            <w:pPr>
              <w:spacing w:before="40" w:after="0" w:line="240" w:lineRule="auto"/>
              <w:rPr>
                <w:rFonts w:asciiTheme="majorHAnsi" w:hAnsiTheme="majorHAnsi"/>
                <w:color w:val="727CA3" w:themeColor="accent1"/>
                <w:sz w:val="18"/>
              </w:rPr>
            </w:pPr>
            <w:r>
              <w:rPr>
                <w:rFonts w:asciiTheme="majorHAnsi" w:hAnsiTheme="majorHAnsi"/>
                <w:b/>
                <w:color w:val="727CA3" w:themeColor="accent1"/>
                <w:sz w:val="18"/>
              </w:rPr>
              <w:t xml:space="preserve">TOYOTA PRO-TECHNICIAN TEAM 21 </w:t>
            </w:r>
            <w:r w:rsidRPr="00EB4EB5">
              <w:rPr>
                <w:rFonts w:asciiTheme="majorHAnsi" w:hAnsiTheme="majorHAnsi"/>
                <w:color w:val="727CA3" w:themeColor="accent1"/>
                <w:sz w:val="18"/>
              </w:rPr>
              <w:t>(DECEMBER 2014)</w:t>
            </w:r>
          </w:p>
          <w:p w14:paraId="7C95003B" w14:textId="77777777" w:rsidR="002240AE" w:rsidRDefault="002240AE" w:rsidP="00EB4EB5">
            <w:pPr>
              <w:spacing w:before="40" w:after="0" w:line="240" w:lineRule="auto"/>
              <w:rPr>
                <w:rFonts w:asciiTheme="majorHAnsi" w:hAnsiTheme="majorHAnsi"/>
                <w:color w:val="727CA3" w:themeColor="accent1"/>
                <w:sz w:val="18"/>
              </w:rPr>
            </w:pPr>
          </w:p>
          <w:p w14:paraId="02007F6E" w14:textId="06C2EA2E" w:rsidR="00EB4EB5" w:rsidRDefault="00EB4EB5" w:rsidP="00EB4EB5">
            <w:pPr>
              <w:spacing w:before="40" w:after="0" w:line="240" w:lineRule="auto"/>
              <w:rPr>
                <w:rFonts w:asciiTheme="majorHAnsi" w:hAnsiTheme="majorHAnsi"/>
                <w:color w:val="727CA3" w:themeColor="accent1"/>
                <w:sz w:val="18"/>
              </w:rPr>
            </w:pPr>
            <w:r>
              <w:rPr>
                <w:rFonts w:asciiTheme="majorHAnsi" w:hAnsiTheme="majorHAnsi"/>
                <w:b/>
                <w:color w:val="727CA3" w:themeColor="accent1"/>
                <w:sz w:val="18"/>
              </w:rPr>
              <w:t xml:space="preserve">TOYOTA TECHNICIAN TEAM 21 </w:t>
            </w:r>
            <w:r w:rsidRPr="00EB4EB5">
              <w:rPr>
                <w:rFonts w:asciiTheme="majorHAnsi" w:hAnsiTheme="majorHAnsi"/>
                <w:color w:val="727CA3" w:themeColor="accent1"/>
                <w:sz w:val="18"/>
              </w:rPr>
              <w:t>(DECEMBER 2013</w:t>
            </w:r>
            <w:r w:rsidR="002240AE">
              <w:rPr>
                <w:rFonts w:asciiTheme="majorHAnsi" w:hAnsiTheme="majorHAnsi"/>
                <w:color w:val="727CA3" w:themeColor="accent1"/>
                <w:sz w:val="18"/>
              </w:rPr>
              <w:t>)</w:t>
            </w:r>
          </w:p>
          <w:p w14:paraId="7B9BDB90" w14:textId="77777777" w:rsidR="00EB4EB5" w:rsidRPr="007B3A76" w:rsidRDefault="00EB4EB5" w:rsidP="007B3A76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25432E62" w14:textId="77777777" w:rsidR="0038762F" w:rsidRDefault="0038762F">
            <w:pPr>
              <w:spacing w:after="0" w:line="240" w:lineRule="auto"/>
            </w:pPr>
          </w:p>
          <w:p w14:paraId="1D571DE0" w14:textId="77777777" w:rsidR="0038762F" w:rsidRDefault="00123413">
            <w:pPr>
              <w:pStyle w:val="Section"/>
              <w:spacing w:after="0"/>
            </w:pPr>
            <w:r>
              <w:t>Experience</w:t>
            </w:r>
          </w:p>
          <w:p w14:paraId="3F3740AF" w14:textId="48FED745" w:rsidR="00543ADE" w:rsidRDefault="00592E6E" w:rsidP="0043795D">
            <w:pPr>
              <w:pStyle w:val="Subsection"/>
              <w:rPr>
                <w:b w:val="0"/>
              </w:rPr>
            </w:pPr>
            <w:r>
              <w:t>MOTOR VEHICLE TECHNICIAN</w:t>
            </w:r>
            <w:r w:rsidR="00543ADE">
              <w:t xml:space="preserve"> </w:t>
            </w:r>
            <w:r w:rsidR="00543ADE" w:rsidRPr="00543ADE">
              <w:rPr>
                <w:b w:val="0"/>
              </w:rPr>
              <w:t>(JULY 2018- PRESENT)</w:t>
            </w:r>
            <w:r w:rsidR="00543ADE">
              <w:rPr>
                <w:b w:val="0"/>
              </w:rPr>
              <w:t xml:space="preserve"> (EASTVAAL MOTORS, Walter Sisulu Street, P O Box 10312, </w:t>
            </w:r>
            <w:proofErr w:type="spellStart"/>
            <w:r w:rsidR="00543ADE">
              <w:rPr>
                <w:b w:val="0"/>
              </w:rPr>
              <w:t>Secunda</w:t>
            </w:r>
            <w:proofErr w:type="spellEnd"/>
            <w:r w:rsidR="00543ADE">
              <w:rPr>
                <w:b w:val="0"/>
              </w:rPr>
              <w:t>, South Africa)</w:t>
            </w:r>
          </w:p>
          <w:p w14:paraId="48A5717E" w14:textId="732B2668" w:rsidR="008E005F" w:rsidRDefault="008E005F" w:rsidP="008E005F">
            <w:pPr>
              <w:pStyle w:val="ListBullet"/>
            </w:pPr>
            <w:r>
              <w:t>Inspect vehicle engine and mechanical/electrical components to diagnose issues accurately</w:t>
            </w:r>
          </w:p>
          <w:p w14:paraId="0DFFCB3D" w14:textId="77777777" w:rsidR="008E005F" w:rsidRDefault="008E005F" w:rsidP="008E005F">
            <w:pPr>
              <w:pStyle w:val="ListBullet"/>
            </w:pPr>
            <w:r>
              <w:t>Inspect vehicle computer and electronic systems to repair, maintain and upgrade</w:t>
            </w:r>
          </w:p>
          <w:p w14:paraId="29249C2F" w14:textId="77777777" w:rsidR="008E005F" w:rsidRDefault="008E005F" w:rsidP="008E005F">
            <w:pPr>
              <w:pStyle w:val="ListBullet"/>
            </w:pPr>
            <w:r>
              <w:t>Conduct routine maintenance work (replacing fluids, lubricating parts etc.) aiming to vehicle functionality and longevity</w:t>
            </w:r>
          </w:p>
          <w:p w14:paraId="7C887350" w14:textId="77777777" w:rsidR="008E005F" w:rsidRDefault="008E005F" w:rsidP="008E005F">
            <w:pPr>
              <w:pStyle w:val="ListBullet"/>
            </w:pPr>
            <w:r>
              <w:t>Schedule future maintenance sessions and advise motorists on good vehicle use</w:t>
            </w:r>
          </w:p>
          <w:p w14:paraId="19BCC5C4" w14:textId="77777777" w:rsidR="008E005F" w:rsidRDefault="008E005F" w:rsidP="008E005F">
            <w:pPr>
              <w:pStyle w:val="ListBullet"/>
            </w:pPr>
            <w:r>
              <w:t>Repair or replace broken or dysfunctional parts and fix issues (e.g. leaks)</w:t>
            </w:r>
          </w:p>
          <w:p w14:paraId="79FBB3DC" w14:textId="77777777" w:rsidR="008E005F" w:rsidRDefault="008E005F" w:rsidP="008E005F">
            <w:pPr>
              <w:pStyle w:val="ListBullet"/>
            </w:pPr>
            <w:r>
              <w:t>Provide accurate estimates (cost, time, effort) for a repair or maintenance job</w:t>
            </w:r>
          </w:p>
          <w:p w14:paraId="482FFFF3" w14:textId="77777777" w:rsidR="008E005F" w:rsidRDefault="008E005F" w:rsidP="008E005F">
            <w:pPr>
              <w:pStyle w:val="ListBullet"/>
            </w:pPr>
            <w:r>
              <w:t>Keep logs on work and issues</w:t>
            </w:r>
          </w:p>
          <w:p w14:paraId="739541B6" w14:textId="747ADF05" w:rsidR="00543ADE" w:rsidRPr="00543ADE" w:rsidRDefault="008E005F" w:rsidP="008E005F">
            <w:pPr>
              <w:pStyle w:val="ListBullet"/>
            </w:pPr>
            <w:r>
              <w:t>Maintain equipment and tools in good condition</w:t>
            </w:r>
          </w:p>
          <w:p w14:paraId="70016F5A" w14:textId="77777777" w:rsidR="00543ADE" w:rsidRPr="00543ADE" w:rsidRDefault="00543ADE" w:rsidP="0043795D">
            <w:pPr>
              <w:pStyle w:val="Subsection"/>
              <w:rPr>
                <w:b w:val="0"/>
              </w:rPr>
            </w:pPr>
          </w:p>
          <w:p w14:paraId="3221DDA9" w14:textId="2E60E021" w:rsidR="0043795D" w:rsidRDefault="0043795D" w:rsidP="0043795D">
            <w:pPr>
              <w:pStyle w:val="Subsection"/>
              <w:rPr>
                <w:b w:val="0"/>
              </w:rPr>
            </w:pPr>
            <w:r>
              <w:t xml:space="preserve">MOTOR VEHICLE </w:t>
            </w:r>
            <w:proofErr w:type="gramStart"/>
            <w:r>
              <w:t>TECHNICIAN</w:t>
            </w:r>
            <w:r>
              <w:rPr>
                <w:b w:val="0"/>
              </w:rPr>
              <w:t>(</w:t>
            </w:r>
            <w:proofErr w:type="gramEnd"/>
            <w:r>
              <w:rPr>
                <w:b w:val="0"/>
              </w:rPr>
              <w:t>10 JANUARY 2010-30 JANUARY 2015)</w:t>
            </w:r>
          </w:p>
          <w:p w14:paraId="58417A94" w14:textId="77777777" w:rsidR="0043795D" w:rsidRDefault="0043795D" w:rsidP="0043795D">
            <w:pPr>
              <w:pStyle w:val="Subsection"/>
              <w:rPr>
                <w:b w:val="0"/>
              </w:rPr>
            </w:pPr>
            <w:r>
              <w:rPr>
                <w:b w:val="0"/>
              </w:rPr>
              <w:t xml:space="preserve">Toyota </w:t>
            </w:r>
            <w:proofErr w:type="gramStart"/>
            <w:r>
              <w:rPr>
                <w:b w:val="0"/>
              </w:rPr>
              <w:t>Zimbabwe(</w:t>
            </w:r>
            <w:proofErr w:type="gramEnd"/>
            <w:r>
              <w:rPr>
                <w:b w:val="0"/>
              </w:rPr>
              <w:t>P O Box 32, Bulawayo, Zimbabwe)</w:t>
            </w:r>
          </w:p>
          <w:p w14:paraId="630865F7" w14:textId="77777777" w:rsidR="0043795D" w:rsidRDefault="0043795D" w:rsidP="0043795D">
            <w:pPr>
              <w:pStyle w:val="ListBullet"/>
              <w:numPr>
                <w:ilvl w:val="0"/>
                <w:numId w:val="1"/>
              </w:numPr>
            </w:pPr>
            <w:r w:rsidRPr="00037596">
              <w:lastRenderedPageBreak/>
              <w:t>Keep equipment available for use by inspecting and testing vehicles; completing preventive maintenance such as, engine tune-ups, oil changes, tire rotation and changes, wheel balancing, replacing filters.</w:t>
            </w:r>
          </w:p>
          <w:p w14:paraId="543CABA4" w14:textId="77777777" w:rsidR="0043795D" w:rsidRDefault="0043795D" w:rsidP="0043795D">
            <w:pPr>
              <w:pStyle w:val="ListBullet"/>
              <w:numPr>
                <w:ilvl w:val="0"/>
                <w:numId w:val="1"/>
              </w:numPr>
            </w:pPr>
            <w:r w:rsidRPr="00037596">
              <w:t>Maintain vehicle functional condition by listening to operator complaints; conducting inspections; repairing engine failures; repairing mechanical and electrical systems malfunctions; replacing parts and components; repairing body damage.</w:t>
            </w:r>
          </w:p>
          <w:p w14:paraId="36919689" w14:textId="77777777" w:rsidR="0043795D" w:rsidRDefault="0043795D" w:rsidP="0043795D">
            <w:pPr>
              <w:pStyle w:val="ListBullet"/>
              <w:numPr>
                <w:ilvl w:val="0"/>
                <w:numId w:val="1"/>
              </w:numPr>
            </w:pPr>
            <w:r w:rsidRPr="00037596">
              <w:t>Verify vehicle serviceability by conducting test drives; adjusting controls and systems.</w:t>
            </w:r>
          </w:p>
          <w:p w14:paraId="0A48C516" w14:textId="77777777" w:rsidR="0043795D" w:rsidRDefault="0043795D" w:rsidP="0043795D">
            <w:pPr>
              <w:pStyle w:val="ListBullet"/>
              <w:numPr>
                <w:ilvl w:val="0"/>
                <w:numId w:val="1"/>
              </w:numPr>
            </w:pPr>
            <w:r>
              <w:t>Maintain</w:t>
            </w:r>
            <w:r w:rsidRPr="00037596">
              <w:t xml:space="preserve"> vehicle appearance by cleaning and washing</w:t>
            </w:r>
          </w:p>
          <w:p w14:paraId="24BDA321" w14:textId="77777777" w:rsidR="0043795D" w:rsidRDefault="0043795D" w:rsidP="0043795D">
            <w:pPr>
              <w:pStyle w:val="ListBullet"/>
              <w:numPr>
                <w:ilvl w:val="0"/>
                <w:numId w:val="1"/>
              </w:numPr>
            </w:pPr>
            <w:r w:rsidRPr="00037596">
              <w:t>Maintain vehicle records by recording service and repairs.</w:t>
            </w:r>
          </w:p>
          <w:p w14:paraId="1A27DD11" w14:textId="77777777" w:rsidR="0043795D" w:rsidRDefault="0043795D" w:rsidP="0043795D">
            <w:pPr>
              <w:pStyle w:val="ListBullet"/>
              <w:numPr>
                <w:ilvl w:val="0"/>
                <w:numId w:val="1"/>
              </w:numPr>
            </w:pPr>
            <w:r w:rsidRPr="00037596">
              <w:t>Keep shop equipment operating by following operating instructions; troubleshooting breakdowns; maintaining supplies; performing preventive maintenance; calling for repairs.</w:t>
            </w:r>
          </w:p>
          <w:p w14:paraId="065891DF" w14:textId="77777777" w:rsidR="0043795D" w:rsidRPr="00891F33" w:rsidRDefault="0043795D" w:rsidP="0043795D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14:paraId="0EE0D070" w14:textId="77777777" w:rsidR="0043795D" w:rsidRDefault="0043795D" w:rsidP="0043795D">
            <w:pPr>
              <w:pStyle w:val="Subsection"/>
              <w:rPr>
                <w:b w:val="0"/>
              </w:rPr>
            </w:pPr>
            <w:r>
              <w:t xml:space="preserve">HEAT TREATMENT TECHNICIAN -MOTOR VEHICLE </w:t>
            </w:r>
            <w:proofErr w:type="gramStart"/>
            <w:r>
              <w:t>TECHNICIAN</w:t>
            </w:r>
            <w:r>
              <w:rPr>
                <w:b w:val="0"/>
              </w:rPr>
              <w:t>(</w:t>
            </w:r>
            <w:proofErr w:type="gramEnd"/>
            <w:r>
              <w:rPr>
                <w:b w:val="0"/>
              </w:rPr>
              <w:t>FEBBRUARY 2015-MAY 2016)</w:t>
            </w:r>
          </w:p>
          <w:p w14:paraId="61A9038B" w14:textId="77777777" w:rsidR="0043795D" w:rsidRDefault="0043795D" w:rsidP="0043795D">
            <w:pPr>
              <w:pStyle w:val="Subsection"/>
              <w:rPr>
                <w:b w:val="0"/>
              </w:rPr>
            </w:pPr>
            <w:proofErr w:type="spellStart"/>
            <w:r>
              <w:rPr>
                <w:b w:val="0"/>
              </w:rPr>
              <w:t>Cooperheat</w:t>
            </w:r>
            <w:proofErr w:type="spellEnd"/>
            <w:r>
              <w:rPr>
                <w:b w:val="0"/>
              </w:rPr>
              <w:t xml:space="preserve"> of </w:t>
            </w:r>
            <w:proofErr w:type="gramStart"/>
            <w:r>
              <w:rPr>
                <w:b w:val="0"/>
              </w:rPr>
              <w:t>Africa(</w:t>
            </w:r>
            <w:proofErr w:type="gramEnd"/>
            <w:r>
              <w:rPr>
                <w:b w:val="0"/>
              </w:rPr>
              <w:t>27 Brunton Circle, Founders View, Modderfontein,1609, Johannesburg)</w:t>
            </w:r>
          </w:p>
          <w:p w14:paraId="2BF9E7CE" w14:textId="77777777" w:rsidR="0043795D" w:rsidRDefault="0043795D" w:rsidP="0043795D">
            <w:pPr>
              <w:pStyle w:val="ListBullet"/>
              <w:numPr>
                <w:ilvl w:val="0"/>
                <w:numId w:val="1"/>
              </w:numPr>
            </w:pPr>
            <w:r w:rsidRPr="00C976BF">
              <w:t>To setup and perform controlled heat treating to offset the high temperature effects of welding</w:t>
            </w:r>
          </w:p>
          <w:p w14:paraId="2D3E8A6D" w14:textId="77777777" w:rsidR="0043795D" w:rsidRDefault="0043795D" w:rsidP="0043795D">
            <w:pPr>
              <w:pStyle w:val="ListBullet"/>
              <w:numPr>
                <w:ilvl w:val="0"/>
                <w:numId w:val="1"/>
              </w:numPr>
            </w:pPr>
            <w:r w:rsidRPr="00C976BF">
              <w:t xml:space="preserve">To load, assembly and disassembly the </w:t>
            </w:r>
            <w:proofErr w:type="gramStart"/>
            <w:r w:rsidRPr="00C976BF">
              <w:t>heat treating</w:t>
            </w:r>
            <w:proofErr w:type="gramEnd"/>
            <w:r w:rsidRPr="00C976BF">
              <w:t xml:space="preserve"> equipment</w:t>
            </w:r>
          </w:p>
          <w:p w14:paraId="5351411A" w14:textId="77777777" w:rsidR="0043795D" w:rsidRDefault="0043795D" w:rsidP="0043795D">
            <w:pPr>
              <w:pStyle w:val="ListBullet"/>
              <w:numPr>
                <w:ilvl w:val="0"/>
                <w:numId w:val="1"/>
              </w:numPr>
            </w:pPr>
            <w:proofErr w:type="gramStart"/>
            <w:r w:rsidRPr="00C976BF">
              <w:t>Fastening ,</w:t>
            </w:r>
            <w:proofErr w:type="gramEnd"/>
            <w:r w:rsidRPr="00C976BF">
              <w:t xml:space="preserve"> securing or welding thermocouples to work piece</w:t>
            </w:r>
          </w:p>
          <w:p w14:paraId="6F3B638D" w14:textId="77777777" w:rsidR="0043795D" w:rsidRDefault="0043795D" w:rsidP="0043795D">
            <w:pPr>
              <w:pStyle w:val="ListBullet"/>
              <w:numPr>
                <w:ilvl w:val="0"/>
                <w:numId w:val="1"/>
              </w:numPr>
            </w:pPr>
            <w:r w:rsidRPr="00C976BF">
              <w:t>Site house keeping during and after the task</w:t>
            </w:r>
          </w:p>
          <w:p w14:paraId="546701A5" w14:textId="77777777" w:rsidR="0043795D" w:rsidRDefault="0043795D" w:rsidP="0043795D">
            <w:pPr>
              <w:pStyle w:val="ListBullet"/>
              <w:numPr>
                <w:ilvl w:val="0"/>
                <w:numId w:val="1"/>
              </w:numPr>
            </w:pPr>
            <w:r w:rsidRPr="00C976BF">
              <w:t>Controlling and monitoring measurement equipment, instruments, digital process controllers and computer operated systems</w:t>
            </w:r>
          </w:p>
          <w:p w14:paraId="0EB706AA" w14:textId="77777777" w:rsidR="0043795D" w:rsidRDefault="0043795D" w:rsidP="0043795D">
            <w:pPr>
              <w:pStyle w:val="ListBullet"/>
              <w:numPr>
                <w:ilvl w:val="0"/>
                <w:numId w:val="1"/>
              </w:numPr>
            </w:pPr>
            <w:r w:rsidRPr="00C976BF">
              <w:t xml:space="preserve">Identifying, </w:t>
            </w:r>
            <w:proofErr w:type="spellStart"/>
            <w:r w:rsidRPr="00C976BF">
              <w:t>analysing</w:t>
            </w:r>
            <w:proofErr w:type="spellEnd"/>
            <w:r w:rsidRPr="00C976BF">
              <w:t xml:space="preserve">, and interpreting codes and quality control </w:t>
            </w:r>
            <w:proofErr w:type="spellStart"/>
            <w:r w:rsidRPr="00C976BF">
              <w:t>programmes</w:t>
            </w:r>
            <w:proofErr w:type="spellEnd"/>
            <w:r w:rsidRPr="00C976BF">
              <w:t xml:space="preserve"> for heat treatment applications</w:t>
            </w:r>
          </w:p>
          <w:p w14:paraId="1E875491" w14:textId="77777777" w:rsidR="0043795D" w:rsidRDefault="0043795D" w:rsidP="0043795D">
            <w:pPr>
              <w:pStyle w:val="ListBullet"/>
              <w:numPr>
                <w:ilvl w:val="0"/>
                <w:numId w:val="1"/>
              </w:numPr>
            </w:pPr>
            <w:r w:rsidRPr="00C976BF">
              <w:t>To operate portable and/or mobile control systems including generators</w:t>
            </w:r>
          </w:p>
          <w:p w14:paraId="48C409FA" w14:textId="77777777" w:rsidR="0043795D" w:rsidRDefault="0043795D" w:rsidP="0043795D">
            <w:pPr>
              <w:pStyle w:val="ListBullet"/>
              <w:numPr>
                <w:ilvl w:val="0"/>
                <w:numId w:val="1"/>
              </w:numPr>
            </w:pPr>
            <w:r w:rsidRPr="00037596">
              <w:t>Keep equipment available for use by inspecting and testing vehicles; completing preventive maintenance such as, engine tune-ups, oil changes, tire rotation and changes, wheel balancing, replacing filters.</w:t>
            </w:r>
          </w:p>
          <w:p w14:paraId="23BFAAB7" w14:textId="77777777" w:rsidR="0043795D" w:rsidRDefault="0043795D" w:rsidP="0043795D">
            <w:pPr>
              <w:pStyle w:val="ListBullet"/>
              <w:numPr>
                <w:ilvl w:val="0"/>
                <w:numId w:val="1"/>
              </w:numPr>
            </w:pPr>
            <w:r w:rsidRPr="00037596">
              <w:t>Maintain vehicle functional condition by listening to operator complaints; conducting inspections; repairing engine failures; repairing mechanical and electrical systems malfunctions; replacing parts and components; repairing body damage.</w:t>
            </w:r>
          </w:p>
          <w:p w14:paraId="0B0501BB" w14:textId="77777777" w:rsidR="0043795D" w:rsidRDefault="0043795D" w:rsidP="0043795D">
            <w:pPr>
              <w:pStyle w:val="ListBullet"/>
              <w:numPr>
                <w:ilvl w:val="0"/>
                <w:numId w:val="1"/>
              </w:numPr>
            </w:pPr>
            <w:r w:rsidRPr="00037596">
              <w:t>Verify vehicle serviceability by conducting test drives; adjusting controls and systems.</w:t>
            </w:r>
          </w:p>
          <w:p w14:paraId="5A200ED7" w14:textId="77777777" w:rsidR="0043795D" w:rsidRDefault="0043795D" w:rsidP="0043795D">
            <w:pPr>
              <w:pStyle w:val="ListBullet"/>
              <w:numPr>
                <w:ilvl w:val="0"/>
                <w:numId w:val="1"/>
              </w:numPr>
            </w:pPr>
            <w:r>
              <w:t>Maintain</w:t>
            </w:r>
            <w:r w:rsidRPr="00037596">
              <w:t xml:space="preserve"> vehicle appearance by cleaning and washing</w:t>
            </w:r>
          </w:p>
          <w:p w14:paraId="1AE638E2" w14:textId="77777777" w:rsidR="0043795D" w:rsidRDefault="0043795D" w:rsidP="0043795D">
            <w:pPr>
              <w:pStyle w:val="ListBullet"/>
              <w:numPr>
                <w:ilvl w:val="0"/>
                <w:numId w:val="1"/>
              </w:numPr>
            </w:pPr>
            <w:r w:rsidRPr="00037596">
              <w:t>Maintain vehicle records by recording service and repairs.</w:t>
            </w:r>
          </w:p>
          <w:p w14:paraId="0D20E35D" w14:textId="77777777" w:rsidR="0043795D" w:rsidRDefault="0043795D" w:rsidP="0043795D">
            <w:pPr>
              <w:pStyle w:val="ListBullet"/>
              <w:numPr>
                <w:ilvl w:val="0"/>
                <w:numId w:val="1"/>
              </w:numPr>
            </w:pPr>
            <w:r w:rsidRPr="00037596">
              <w:t>Keep shop equipment operating by following operating instructions; troubleshooting breakdowns; maintaining supplies; performing preventive maintenance; calling for repairs.</w:t>
            </w:r>
          </w:p>
          <w:p w14:paraId="41BF0F2C" w14:textId="77777777" w:rsidR="0043795D" w:rsidRDefault="0043795D" w:rsidP="0043795D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14:paraId="59B5E127" w14:textId="4DBB9233" w:rsidR="0043795D" w:rsidRDefault="0043795D" w:rsidP="0043795D">
            <w:pPr>
              <w:pStyle w:val="Subsection"/>
              <w:rPr>
                <w:b w:val="0"/>
              </w:rPr>
            </w:pPr>
            <w:r>
              <w:t xml:space="preserve">HEAT TREATMENT </w:t>
            </w:r>
            <w:proofErr w:type="gramStart"/>
            <w:r>
              <w:t>TECHNICIAN</w:t>
            </w:r>
            <w:r w:rsidR="00E038A9">
              <w:rPr>
                <w:b w:val="0"/>
              </w:rPr>
              <w:t>(</w:t>
            </w:r>
            <w:proofErr w:type="gramEnd"/>
            <w:r w:rsidR="00E038A9">
              <w:rPr>
                <w:b w:val="0"/>
              </w:rPr>
              <w:t>JUNE 2016-MAY 2018</w:t>
            </w:r>
            <w:r>
              <w:rPr>
                <w:b w:val="0"/>
              </w:rPr>
              <w:t>)</w:t>
            </w:r>
          </w:p>
          <w:p w14:paraId="318B6AAA" w14:textId="77777777" w:rsidR="0043795D" w:rsidRDefault="0043795D" w:rsidP="0043795D">
            <w:pPr>
              <w:pStyle w:val="Subsection"/>
              <w:rPr>
                <w:b w:val="0"/>
              </w:rPr>
            </w:pPr>
            <w:proofErr w:type="gramStart"/>
            <w:r>
              <w:rPr>
                <w:b w:val="0"/>
              </w:rPr>
              <w:t>NJM(</w:t>
            </w:r>
            <w:proofErr w:type="gramEnd"/>
            <w:r>
              <w:rPr>
                <w:b w:val="0"/>
              </w:rPr>
              <w:t>Unit A, Growthpoint Industrial Estate,1Bell Street ,Meadowdale, Germiston,1401)</w:t>
            </w:r>
          </w:p>
          <w:p w14:paraId="4314B908" w14:textId="0287EF21" w:rsidR="0043795D" w:rsidRDefault="0043795D" w:rsidP="009916FD">
            <w:pPr>
              <w:pStyle w:val="ListBullet"/>
              <w:numPr>
                <w:ilvl w:val="0"/>
                <w:numId w:val="1"/>
              </w:numPr>
            </w:pPr>
            <w:r w:rsidRPr="00420EDA">
              <w:t>To setup and perform controlled heat treating to offset the high temperature effects of we</w:t>
            </w:r>
            <w:r w:rsidR="009916FD">
              <w:t>lding</w:t>
            </w:r>
          </w:p>
          <w:p w14:paraId="2BBAFE68" w14:textId="77777777" w:rsidR="009916FD" w:rsidRDefault="009916FD" w:rsidP="009916FD">
            <w:pPr>
              <w:pStyle w:val="ListBullet"/>
            </w:pPr>
            <w:r>
              <w:t>safe work practices and training (Industrial First Aid, H2S, Confined Space, CSTS, WHIMMIS, Working at Heights, Fall Protection, etc.),</w:t>
            </w:r>
          </w:p>
          <w:p w14:paraId="10B838D6" w14:textId="77777777" w:rsidR="009916FD" w:rsidRDefault="009916FD" w:rsidP="009916FD">
            <w:pPr>
              <w:pStyle w:val="ListBullet"/>
            </w:pPr>
            <w:r>
              <w:t>T</w:t>
            </w:r>
            <w:r>
              <w:t>he loading, assembly, disassembly, and maintenance of heat treating equipment</w:t>
            </w:r>
          </w:p>
          <w:p w14:paraId="3F067CB3" w14:textId="77777777" w:rsidR="009916FD" w:rsidRDefault="009916FD" w:rsidP="009916FD">
            <w:pPr>
              <w:pStyle w:val="ListBullet"/>
            </w:pPr>
            <w:r>
              <w:t>F</w:t>
            </w:r>
            <w:r>
              <w:t>astening, securing or welding thermocouples (using capacitor discharge units) to work piece</w:t>
            </w:r>
          </w:p>
          <w:p w14:paraId="66F0A1E9" w14:textId="54543F1F" w:rsidR="009916FD" w:rsidRDefault="009916FD" w:rsidP="009916FD">
            <w:pPr>
              <w:pStyle w:val="ListBullet"/>
            </w:pPr>
            <w:r>
              <w:lastRenderedPageBreak/>
              <w:t>I</w:t>
            </w:r>
            <w:r>
              <w:t>nstalling and removing thermal heating pads, electrical resistance heaters, induction coils, and insulation,</w:t>
            </w:r>
          </w:p>
          <w:p w14:paraId="3880581D" w14:textId="6070339E" w:rsidR="009916FD" w:rsidRDefault="009916FD" w:rsidP="009916FD">
            <w:pPr>
              <w:pStyle w:val="ListBullet"/>
            </w:pPr>
            <w:r>
              <w:t>U</w:t>
            </w:r>
            <w:r>
              <w:t>tilizing hand tools and some light power tools,</w:t>
            </w:r>
          </w:p>
          <w:p w14:paraId="2EC11CAA" w14:textId="6BA4E51C" w:rsidR="009916FD" w:rsidRDefault="009916FD" w:rsidP="009916FD">
            <w:pPr>
              <w:pStyle w:val="ListBullet"/>
            </w:pPr>
            <w:r>
              <w:t>L</w:t>
            </w:r>
            <w:r>
              <w:t>ifting up to 25 kg,</w:t>
            </w:r>
          </w:p>
          <w:p w14:paraId="41756E37" w14:textId="2A8E7904" w:rsidR="009916FD" w:rsidRDefault="009916FD" w:rsidP="009916FD">
            <w:pPr>
              <w:pStyle w:val="ListBullet"/>
            </w:pPr>
            <w:r>
              <w:t>D</w:t>
            </w:r>
            <w:r>
              <w:t>istributing and connecting secondary power cables to heating elements and thermocouples,</w:t>
            </w:r>
          </w:p>
          <w:p w14:paraId="51120042" w14:textId="242074BB" w:rsidR="009916FD" w:rsidRDefault="009916FD" w:rsidP="009916FD">
            <w:pPr>
              <w:pStyle w:val="ListBullet"/>
            </w:pPr>
            <w:r>
              <w:t>C</w:t>
            </w:r>
            <w:r>
              <w:t>ontrolling and monitoring measurement equipment, instruments, digital process controllers and computer operating systems,</w:t>
            </w:r>
          </w:p>
          <w:p w14:paraId="3AA0BA5F" w14:textId="292D33C9" w:rsidR="009916FD" w:rsidRDefault="009916FD" w:rsidP="009916FD">
            <w:pPr>
              <w:pStyle w:val="ListBullet"/>
            </w:pPr>
            <w:r>
              <w:t>O</w:t>
            </w:r>
            <w:r>
              <w:t>perating portable and/or mobile control systems, including generators, and</w:t>
            </w:r>
          </w:p>
          <w:p w14:paraId="33ED76F7" w14:textId="1579FAEE" w:rsidR="009916FD" w:rsidRPr="00420EDA" w:rsidRDefault="009916FD" w:rsidP="009916FD">
            <w:pPr>
              <w:pStyle w:val="ListBullet"/>
            </w:pPr>
            <w:r>
              <w:t>I</w:t>
            </w:r>
            <w:r>
              <w:t>dentifying, analyzing, and interpreting codes and quality control programs for heat treatment applications.</w:t>
            </w:r>
          </w:p>
          <w:p w14:paraId="0D0B3469" w14:textId="77777777" w:rsidR="0038762F" w:rsidRPr="0043795D" w:rsidRDefault="0038762F" w:rsidP="0043795D">
            <w:pPr>
              <w:pStyle w:val="Subsection"/>
              <w:spacing w:after="0"/>
              <w:rPr>
                <w:b w:val="0"/>
              </w:rPr>
            </w:pPr>
          </w:p>
          <w:p w14:paraId="01E66515" w14:textId="77777777" w:rsidR="0038762F" w:rsidRDefault="00123413">
            <w:pPr>
              <w:pStyle w:val="Section"/>
            </w:pPr>
            <w:r>
              <w:t>Skills</w:t>
            </w:r>
          </w:p>
          <w:p w14:paraId="7EC08E4C" w14:textId="77777777" w:rsidR="0043795D" w:rsidRDefault="0043795D" w:rsidP="0043795D">
            <w:pPr>
              <w:pStyle w:val="ListBullet"/>
              <w:numPr>
                <w:ilvl w:val="0"/>
                <w:numId w:val="1"/>
              </w:numPr>
            </w:pPr>
            <w:r>
              <w:t>Automotive repairs</w:t>
            </w:r>
          </w:p>
          <w:p w14:paraId="3C1FF83E" w14:textId="77777777" w:rsidR="0043795D" w:rsidRDefault="0043795D" w:rsidP="0043795D">
            <w:pPr>
              <w:pStyle w:val="ListBullet"/>
              <w:numPr>
                <w:ilvl w:val="0"/>
                <w:numId w:val="1"/>
              </w:numPr>
            </w:pPr>
            <w:r>
              <w:t>Mathematics</w:t>
            </w:r>
          </w:p>
          <w:p w14:paraId="31832C08" w14:textId="77777777" w:rsidR="0043795D" w:rsidRDefault="0043795D" w:rsidP="0043795D">
            <w:pPr>
              <w:pStyle w:val="ListBullet"/>
              <w:numPr>
                <w:ilvl w:val="0"/>
                <w:numId w:val="1"/>
              </w:numPr>
            </w:pPr>
            <w:r>
              <w:t>Heavy machinery operation</w:t>
            </w:r>
          </w:p>
          <w:p w14:paraId="103CE9A7" w14:textId="77777777" w:rsidR="0043795D" w:rsidRDefault="0043795D" w:rsidP="0043795D">
            <w:pPr>
              <w:pStyle w:val="ListBullet"/>
              <w:numPr>
                <w:ilvl w:val="0"/>
                <w:numId w:val="1"/>
              </w:numPr>
            </w:pPr>
            <w:r>
              <w:t>Creativity</w:t>
            </w:r>
          </w:p>
          <w:p w14:paraId="0BDC6EBB" w14:textId="77777777" w:rsidR="0043795D" w:rsidRDefault="0043795D" w:rsidP="0043795D">
            <w:pPr>
              <w:pStyle w:val="ListBullet"/>
              <w:numPr>
                <w:ilvl w:val="0"/>
                <w:numId w:val="1"/>
              </w:numPr>
            </w:pPr>
            <w:r>
              <w:t>Time management</w:t>
            </w:r>
          </w:p>
          <w:p w14:paraId="2290C537" w14:textId="0A4EDD83" w:rsidR="0043795D" w:rsidRDefault="0043795D" w:rsidP="0043795D">
            <w:pPr>
              <w:pStyle w:val="ListBullet"/>
              <w:numPr>
                <w:ilvl w:val="0"/>
                <w:numId w:val="1"/>
              </w:numPr>
            </w:pPr>
            <w:r>
              <w:t>Strong work ethic</w:t>
            </w:r>
          </w:p>
          <w:p w14:paraId="0E949EF8" w14:textId="415DF1A6" w:rsidR="008A4075" w:rsidRDefault="00812C66" w:rsidP="0043795D">
            <w:pPr>
              <w:pStyle w:val="ListBullet"/>
              <w:numPr>
                <w:ilvl w:val="0"/>
                <w:numId w:val="1"/>
              </w:numPr>
            </w:pPr>
            <w:r>
              <w:t>Post Weld Heat Treatment</w:t>
            </w:r>
          </w:p>
          <w:p w14:paraId="4C0C35E9" w14:textId="667A2ED9" w:rsidR="00812C66" w:rsidRDefault="00812C66" w:rsidP="0043795D">
            <w:pPr>
              <w:pStyle w:val="ListBullet"/>
              <w:numPr>
                <w:ilvl w:val="0"/>
                <w:numId w:val="1"/>
              </w:numPr>
            </w:pPr>
            <w:r>
              <w:t>Pre Heat Treatment</w:t>
            </w:r>
          </w:p>
          <w:p w14:paraId="786420A8" w14:textId="23F23876" w:rsidR="00812C66" w:rsidRDefault="00812C66" w:rsidP="0043795D">
            <w:pPr>
              <w:pStyle w:val="ListBullet"/>
              <w:numPr>
                <w:ilvl w:val="0"/>
                <w:numId w:val="1"/>
              </w:numPr>
            </w:pPr>
            <w:r>
              <w:t>Degassing</w:t>
            </w:r>
            <w:bookmarkStart w:id="0" w:name="_GoBack"/>
            <w:bookmarkEnd w:id="0"/>
          </w:p>
          <w:p w14:paraId="26EA9B2F" w14:textId="77777777" w:rsidR="0038762F" w:rsidRDefault="0038762F" w:rsidP="0043795D">
            <w:pPr>
              <w:pStyle w:val="ListBullet"/>
              <w:numPr>
                <w:ilvl w:val="0"/>
                <w:numId w:val="0"/>
              </w:numPr>
            </w:pPr>
          </w:p>
          <w:p w14:paraId="11502980" w14:textId="77777777" w:rsidR="0043795D" w:rsidRDefault="0043795D" w:rsidP="0043795D">
            <w:pPr>
              <w:pStyle w:val="Section"/>
            </w:pPr>
            <w:r>
              <w:t>References</w:t>
            </w:r>
          </w:p>
          <w:p w14:paraId="4B54DBA8" w14:textId="77777777" w:rsidR="0043795D" w:rsidRDefault="0043795D" w:rsidP="0043795D">
            <w:pPr>
              <w:pStyle w:val="SubsectionText"/>
            </w:pPr>
            <w:r>
              <w:t xml:space="preserve">Mr A Muteliso (+26369881-4)                                     </w:t>
            </w:r>
          </w:p>
          <w:p w14:paraId="117B92CD" w14:textId="77777777" w:rsidR="0043795D" w:rsidRDefault="0043795D" w:rsidP="0043795D">
            <w:pPr>
              <w:pStyle w:val="SubsectionText"/>
            </w:pPr>
            <w:r>
              <w:t xml:space="preserve">Service Manager                                                         </w:t>
            </w:r>
          </w:p>
          <w:p w14:paraId="4CBB82FC" w14:textId="77777777" w:rsidR="0043795D" w:rsidRDefault="0043795D" w:rsidP="0043795D">
            <w:pPr>
              <w:pStyle w:val="SubsectionText"/>
            </w:pPr>
            <w:r>
              <w:t xml:space="preserve">Toyota Zimbabwe                                                </w:t>
            </w:r>
          </w:p>
          <w:p w14:paraId="509CE672" w14:textId="77777777" w:rsidR="0043795D" w:rsidRDefault="0043795D" w:rsidP="0043795D">
            <w:pPr>
              <w:pStyle w:val="SubsectionText"/>
            </w:pPr>
            <w:r>
              <w:t xml:space="preserve">P O Box 32                                                                </w:t>
            </w:r>
          </w:p>
          <w:p w14:paraId="2E4188A5" w14:textId="77777777" w:rsidR="0043795D" w:rsidRDefault="0043795D" w:rsidP="0043795D">
            <w:pPr>
              <w:pStyle w:val="SubsectionText"/>
            </w:pPr>
            <w:r>
              <w:t>Bulawayo</w:t>
            </w:r>
          </w:p>
          <w:p w14:paraId="2323E4A1" w14:textId="77777777" w:rsidR="0043795D" w:rsidRDefault="0043795D" w:rsidP="0043795D">
            <w:pPr>
              <w:pStyle w:val="SubsectionText"/>
            </w:pPr>
          </w:p>
          <w:p w14:paraId="3306C14A" w14:textId="77777777" w:rsidR="0043795D" w:rsidRDefault="0043795D" w:rsidP="0043795D">
            <w:pPr>
              <w:pStyle w:val="SubsectionText"/>
            </w:pPr>
            <w:r>
              <w:t>Ms Lerato Lukhele(+27114534115)                             Mr Karel Lubbe (+27829096496)</w:t>
            </w:r>
          </w:p>
          <w:p w14:paraId="253214B1" w14:textId="77777777" w:rsidR="0043795D" w:rsidRDefault="0043795D" w:rsidP="0043795D">
            <w:pPr>
              <w:pStyle w:val="SubsectionText"/>
            </w:pPr>
            <w:r>
              <w:t>Human Resources Officer                                          Kusile Power Station Site Manager</w:t>
            </w:r>
          </w:p>
          <w:p w14:paraId="0D5097DB" w14:textId="77777777" w:rsidR="0043795D" w:rsidRDefault="0043795D" w:rsidP="0043795D">
            <w:pPr>
              <w:pStyle w:val="SubsectionText"/>
            </w:pPr>
            <w:r>
              <w:t>Cooperheat of Africa                                                 karellubbe4@gmail.com</w:t>
            </w:r>
          </w:p>
          <w:p w14:paraId="67DE5FF5" w14:textId="77777777" w:rsidR="0038762F" w:rsidRDefault="0038762F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</w:p>
        </w:tc>
      </w:tr>
    </w:tbl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8762F" w14:paraId="28AAD393" w14:textId="77777777">
        <w:trPr>
          <w:trHeight w:val="576"/>
        </w:trPr>
        <w:tc>
          <w:tcPr>
            <w:tcW w:w="9576" w:type="dxa"/>
          </w:tcPr>
          <w:p w14:paraId="75C52F0C" w14:textId="77777777" w:rsidR="0038762F" w:rsidRDefault="0038762F">
            <w:pPr>
              <w:spacing w:after="0" w:line="240" w:lineRule="auto"/>
            </w:pPr>
          </w:p>
        </w:tc>
      </w:tr>
    </w:tbl>
    <w:p w14:paraId="3C837DC0" w14:textId="77777777" w:rsidR="0038762F" w:rsidRDefault="0038762F" w:rsidP="0043795D"/>
    <w:sectPr w:rsidR="0038762F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CFDF3" w14:textId="77777777" w:rsidR="00294CDF" w:rsidRDefault="00294CDF">
      <w:pPr>
        <w:spacing w:after="0" w:line="240" w:lineRule="auto"/>
      </w:pPr>
      <w:r>
        <w:separator/>
      </w:r>
    </w:p>
  </w:endnote>
  <w:endnote w:type="continuationSeparator" w:id="0">
    <w:p w14:paraId="673A9904" w14:textId="77777777" w:rsidR="00294CDF" w:rsidRDefault="0029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E">
    <w:charset w:val="80"/>
    <w:family w:val="modern"/>
    <w:pitch w:val="fixed"/>
    <w:sig w:usb0="80000281" w:usb1="28C76CF8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97923" w14:textId="77777777" w:rsidR="0038762F" w:rsidRDefault="00123413">
    <w:pPr>
      <w:pStyle w:val="FooterLef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35103">
      <w:rPr>
        <w:noProof/>
      </w:rPr>
      <w:t>4</w:t>
    </w:r>
    <w:r>
      <w:rPr>
        <w:noProof/>
      </w:rPr>
      <w:fldChar w:fldCharType="end"/>
    </w:r>
    <w:r>
      <w:t xml:space="preserve"> | </w:t>
    </w:r>
    <w:sdt>
      <w:sdtPr>
        <w:id w:val="121446346"/>
        <w:text/>
      </w:sdtPr>
      <w:sdtEndPr/>
      <w:sdtContent>
        <w:r w:rsidR="00235103">
          <w:t>+27836839444/+27723140086</w:t>
        </w:r>
      </w:sdtContent>
    </w:sdt>
  </w:p>
  <w:p w14:paraId="2C7929A7" w14:textId="77777777" w:rsidR="00235103" w:rsidRPr="00235103" w:rsidRDefault="00235103" w:rsidP="00235103">
    <w:pPr>
      <w:pStyle w:val="Subsectio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9245E" w14:textId="77777777" w:rsidR="0038762F" w:rsidRDefault="00123413">
    <w:pPr>
      <w:pStyle w:val="FooterRigh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35103">
      <w:rPr>
        <w:noProof/>
      </w:rPr>
      <w:t>3</w:t>
    </w:r>
    <w:r>
      <w:rPr>
        <w:noProof/>
      </w:rPr>
      <w:fldChar w:fldCharType="end"/>
    </w:r>
    <w:r>
      <w:t xml:space="preserve"> | </w:t>
    </w:r>
    <w:r w:rsidR="00235103">
      <w:t>abednico20574@yahoo.com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33424" w14:textId="77777777" w:rsidR="00294CDF" w:rsidRDefault="00294CDF">
      <w:pPr>
        <w:spacing w:after="0" w:line="240" w:lineRule="auto"/>
      </w:pPr>
      <w:r>
        <w:separator/>
      </w:r>
    </w:p>
  </w:footnote>
  <w:footnote w:type="continuationSeparator" w:id="0">
    <w:p w14:paraId="0CDF3CC4" w14:textId="77777777" w:rsidR="00294CDF" w:rsidRDefault="0029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51EAD" w14:textId="77777777" w:rsidR="0038762F" w:rsidRDefault="00123413">
    <w:pPr>
      <w:pStyle w:val="HeaderLeft"/>
      <w:jc w:val="righ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770587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7B3A76">
          <w:rPr>
            <w:lang w:val="en-ZA"/>
          </w:rPr>
          <w:t>Abednico Ndlovu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C1530" w14:textId="77777777" w:rsidR="0038762F" w:rsidRDefault="00123413">
    <w:pPr>
      <w:pStyle w:val="HeaderRight"/>
      <w:jc w:val="lef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7B3A76">
          <w:rPr>
            <w:lang w:val="en-ZA"/>
          </w:rPr>
          <w:t>Abednico Ndlovu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A2BEA0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A76"/>
    <w:rsid w:val="00123413"/>
    <w:rsid w:val="002240AE"/>
    <w:rsid w:val="00235103"/>
    <w:rsid w:val="00294CDF"/>
    <w:rsid w:val="00373B47"/>
    <w:rsid w:val="0038762F"/>
    <w:rsid w:val="003A15C3"/>
    <w:rsid w:val="0043795D"/>
    <w:rsid w:val="00543ADE"/>
    <w:rsid w:val="00592E6E"/>
    <w:rsid w:val="00757590"/>
    <w:rsid w:val="007B3A76"/>
    <w:rsid w:val="00812C66"/>
    <w:rsid w:val="008A4075"/>
    <w:rsid w:val="008E005F"/>
    <w:rsid w:val="009916FD"/>
    <w:rsid w:val="00A277EC"/>
    <w:rsid w:val="00E038A9"/>
    <w:rsid w:val="00EB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CD9F4C6"/>
  <w15:docId w15:val="{5C172533-8B8E-4039-817F-F95FC1CE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4EB5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766472BD5E4CA69DE607402AEEF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71C85-3BCC-4CB6-BFEA-23EB36199408}"/>
      </w:docPartPr>
      <w:docPartBody>
        <w:p w:rsidR="00CD70B1" w:rsidRDefault="00BD3792">
          <w:pPr>
            <w:pStyle w:val="1A766472BD5E4CA69DE607402AEEF138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9B3E5EA308B244E3B474F71B306D8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59FD4-7EE9-47FF-AE6A-5587F7A2E393}"/>
      </w:docPartPr>
      <w:docPartBody>
        <w:p w:rsidR="00CD70B1" w:rsidRDefault="00BD3792">
          <w:pPr>
            <w:pStyle w:val="9B3E5EA308B244E3B474F71B306D8525"/>
          </w:pPr>
          <w: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E">
    <w:charset w:val="80"/>
    <w:family w:val="modern"/>
    <w:pitch w:val="fixed"/>
    <w:sig w:usb0="80000281" w:usb1="28C76CF8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792"/>
    <w:rsid w:val="000C6661"/>
    <w:rsid w:val="00236BC1"/>
    <w:rsid w:val="002A162A"/>
    <w:rsid w:val="00BD3792"/>
    <w:rsid w:val="00CD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1A766472BD5E4CA69DE607402AEEF138">
    <w:name w:val="1A766472BD5E4CA69DE607402AEEF138"/>
  </w:style>
  <w:style w:type="paragraph" w:customStyle="1" w:styleId="9B3E5EA308B244E3B474F71B306D8525">
    <w:name w:val="9B3E5EA308B244E3B474F71B306D8525"/>
  </w:style>
  <w:style w:type="paragraph" w:customStyle="1" w:styleId="95501DA153ED462F86014C3DD9D4A57D">
    <w:name w:val="95501DA153ED462F86014C3DD9D4A57D"/>
  </w:style>
  <w:style w:type="paragraph" w:customStyle="1" w:styleId="DABCF6EAA570438D871254990DF7BF48">
    <w:name w:val="DABCF6EAA570438D871254990DF7BF48"/>
  </w:style>
  <w:style w:type="paragraph" w:customStyle="1" w:styleId="C3482AA611C944D284D6195A4AF90EEB">
    <w:name w:val="C3482AA611C944D284D6195A4AF90EEB"/>
  </w:style>
  <w:style w:type="paragraph" w:customStyle="1" w:styleId="3804103C223D4EC9B945A431161FB18F">
    <w:name w:val="3804103C223D4EC9B945A431161FB18F"/>
  </w:style>
  <w:style w:type="paragraph" w:customStyle="1" w:styleId="FFCC8DE02A8E42F3A4E8471D73D7B00F">
    <w:name w:val="FFCC8DE02A8E42F3A4E8471D73D7B00F"/>
  </w:style>
  <w:style w:type="paragraph" w:customStyle="1" w:styleId="987BBACDB94843AE86D92C3032312439">
    <w:name w:val="987BBACDB94843AE86D92C3032312439"/>
  </w:style>
  <w:style w:type="paragraph" w:customStyle="1" w:styleId="SubsectionDate">
    <w:name w:val="Subsection Date"/>
    <w:basedOn w:val="Normal"/>
    <w:link w:val="SubsectionDateChar"/>
    <w:uiPriority w:val="4"/>
    <w:qFormat/>
    <w:pPr>
      <w:spacing w:after="120" w:line="240" w:lineRule="auto"/>
      <w:contextualSpacing/>
    </w:pPr>
    <w:rPr>
      <w:rFonts w:asciiTheme="majorHAnsi" w:eastAsiaTheme="minorHAnsi" w:hAnsiTheme="majorHAnsi" w:cs="Times New Roman"/>
      <w:color w:val="4472C4" w:themeColor="accent1"/>
      <w:sz w:val="18"/>
      <w:szCs w:val="20"/>
      <w:lang w:val="en-US"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Pr>
      <w:rFonts w:asciiTheme="majorHAnsi" w:eastAsiaTheme="minorHAnsi" w:hAnsiTheme="majorHAnsi" w:cs="Times New Roman"/>
      <w:color w:val="4472C4" w:themeColor="accent1"/>
      <w:sz w:val="18"/>
      <w:szCs w:val="20"/>
      <w:lang w:val="en-US" w:eastAsia="ja-JP"/>
    </w:rPr>
  </w:style>
  <w:style w:type="paragraph" w:customStyle="1" w:styleId="175AE9C80B224BCEA3E3B3DB98C2FC20">
    <w:name w:val="175AE9C80B224BCEA3E3B3DB98C2FC20"/>
  </w:style>
  <w:style w:type="paragraph" w:customStyle="1" w:styleId="56CB8D0568D1431A9EAE5531C77A2C2B">
    <w:name w:val="56CB8D0568D1431A9EAE5531C77A2C2B"/>
  </w:style>
  <w:style w:type="paragraph" w:customStyle="1" w:styleId="94CEB86652F74A9EBA90BF185B492C3F">
    <w:name w:val="94CEB86652F74A9EBA90BF185B492C3F"/>
  </w:style>
  <w:style w:type="paragraph" w:customStyle="1" w:styleId="D6CAAA40AA144DD8BB556935C721C3DC">
    <w:name w:val="D6CAAA40AA144DD8BB556935C721C3DC"/>
  </w:style>
  <w:style w:type="paragraph" w:customStyle="1" w:styleId="427FC200E7B64134961BC5CC3C0D0ADF">
    <w:name w:val="427FC200E7B64134961BC5CC3C0D0ADF"/>
  </w:style>
  <w:style w:type="paragraph" w:customStyle="1" w:styleId="DFD56DCC03A04FFD832FC4D0DE714245">
    <w:name w:val="DFD56DCC03A04FFD832FC4D0DE714245"/>
  </w:style>
  <w:style w:type="paragraph" w:customStyle="1" w:styleId="A910B352B2FE41C28E523A3A4ACBA578">
    <w:name w:val="A910B352B2FE41C28E523A3A4ACBA578"/>
  </w:style>
  <w:style w:type="paragraph" w:customStyle="1" w:styleId="8BF0FEF39F884C1F96CF49E5F2CBE6FF">
    <w:name w:val="8BF0FEF39F884C1F96CF49E5F2CBE6FF"/>
  </w:style>
  <w:style w:type="paragraph" w:customStyle="1" w:styleId="23C0703A127F4F3B847116C84B33053E">
    <w:name w:val="23C0703A127F4F3B847116C84B330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OriginResume.Dotx</Template>
  <TotalTime>161</TotalTime>
  <Pages>5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Abednico Ndlovu</dc:creator>
  <cp:lastModifiedBy>Abednico Ndlovu</cp:lastModifiedBy>
  <cp:revision>5</cp:revision>
  <dcterms:created xsi:type="dcterms:W3CDTF">2017-01-03T06:17:00Z</dcterms:created>
  <dcterms:modified xsi:type="dcterms:W3CDTF">2019-01-03T18:31:00Z</dcterms:modified>
</cp:coreProperties>
</file>